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63d" w14:textId="685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6-26-7 "2019-2021 жылдарға арналған Айыртау ауданы Антоновка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12 қарашадағы № 6-36-2 шешімі. Солтүстік Қазақстан облысының Әділет департаментінде 2019 жылғы 15 қарашада № 5658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Антоновка ауылдық округінің бюджетін бекіту туралы" Айыртау аудандық мәслихатының 2018 жылғы 28 желтоқсандағы № 6-26-7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5144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_____________№ ______шешіміне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6-26-7 шешіміне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Антоновка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