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aa27" w14:textId="1c9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25 желтоқсандағы № 6-26-1 "2019-2021 жылдарға арналған Айыртау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10 желтоқсандағы № 6-37-1 шешімі. Солтүстік Қазақстан облысының Әділет департаментінде 2019 жылғы 12 желтоқсанда № 5723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аудандық бюджетін бекіту туралы" Айыртау аудандық мәслихатының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11 309 128,3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664 846,9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34 633,3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30 720,0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10 578 928,1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11 288 366,5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57 984,0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122 831,0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10 желтоқсандағы № 6-37-1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81"/>
        <w:gridCol w:w="725"/>
        <w:gridCol w:w="6567"/>
        <w:gridCol w:w="3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11 309 128,3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664 846,9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107 877,9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34 633,3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1"/>
        <w:gridCol w:w="3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11 288 366,5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4 737 734,6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3 807 567,8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 педагогикалық консультациялық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1 729 868,1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1 037 441,4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285 997,8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10 желтоқсандағы № 6-37-1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округтар бойынша бюджеттік бағдарламалар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10 желтоқсандағы № 6-37-1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ауылдық округтердің бюджеттеріне берілетін ағымдағы нысаналы трансферттерді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6"/>
        <w:gridCol w:w="2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776 312,6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