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4e8a4" w14:textId="ba4e8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Айыртау ауданының бюджетін бекіту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2019 жылғы 25 желтоқсандағы № 6-38-1 шешімі. Солтүстік Қазақстан облысының Әділет департаментінде 2019 жылғы 30 желтоқсанда № 5772 болып тіркелді.</w:t>
      </w:r>
    </w:p>
    <w:p>
      <w:pPr>
        <w:spacing w:after="0"/>
        <w:ind w:left="0"/>
        <w:jc w:val="both"/>
      </w:pPr>
      <w:bookmarkStart w:name="z4" w:id="0"/>
      <w:r>
        <w:rPr>
          <w:rFonts w:ascii="Times New Roman"/>
          <w:b w:val="false"/>
          <w:i w:val="false"/>
          <w:color w:val="ff0000"/>
          <w:sz w:val="28"/>
        </w:rPr>
        <w:t xml:space="preserve">
      Ескерту. 01.01.2020 бастап қолданысқа енгізіледі - осы шешімінің </w:t>
      </w:r>
      <w:r>
        <w:rPr>
          <w:rFonts w:ascii="Times New Roman"/>
          <w:b w:val="false"/>
          <w:i w:val="false"/>
          <w:color w:val="ff0000"/>
          <w:sz w:val="28"/>
        </w:rPr>
        <w:t>17-тармағымен</w:t>
      </w:r>
      <w:r>
        <w:rPr>
          <w:rFonts w:ascii="Times New Roman"/>
          <w:b w:val="false"/>
          <w:i w:val="false"/>
          <w:color w:val="ff0000"/>
          <w:sz w:val="28"/>
        </w:rPr>
        <w:t>.</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Айыртау аудандық мәслихаты ШЕШІМ ҚАБЫЛДАДЫ:</w:t>
      </w:r>
    </w:p>
    <w:bookmarkEnd w:id="1"/>
    <w:bookmarkStart w:name="z23" w:id="2"/>
    <w:p>
      <w:pPr>
        <w:spacing w:after="0"/>
        <w:ind w:left="0"/>
        <w:jc w:val="both"/>
      </w:pPr>
      <w:r>
        <w:rPr>
          <w:rFonts w:ascii="Times New Roman"/>
          <w:b w:val="false"/>
          <w:i w:val="false"/>
          <w:color w:val="000000"/>
          <w:sz w:val="28"/>
        </w:rPr>
        <w:t xml:space="preserve">
      1. 2020-2022 жылдарға арналған Айыртау ауданының бюджетін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10 111 396,9 мың теңге:</w:t>
      </w:r>
    </w:p>
    <w:bookmarkEnd w:id="3"/>
    <w:bookmarkStart w:name="z9" w:id="4"/>
    <w:p>
      <w:pPr>
        <w:spacing w:after="0"/>
        <w:ind w:left="0"/>
        <w:jc w:val="both"/>
      </w:pPr>
      <w:r>
        <w:rPr>
          <w:rFonts w:ascii="Times New Roman"/>
          <w:b w:val="false"/>
          <w:i w:val="false"/>
          <w:color w:val="000000"/>
          <w:sz w:val="28"/>
        </w:rPr>
        <w:t>
      салықтық түсімдер – 748 424,7 мың теңге;</w:t>
      </w:r>
    </w:p>
    <w:bookmarkEnd w:id="4"/>
    <w:bookmarkStart w:name="z10" w:id="5"/>
    <w:p>
      <w:pPr>
        <w:spacing w:after="0"/>
        <w:ind w:left="0"/>
        <w:jc w:val="both"/>
      </w:pPr>
      <w:r>
        <w:rPr>
          <w:rFonts w:ascii="Times New Roman"/>
          <w:b w:val="false"/>
          <w:i w:val="false"/>
          <w:color w:val="000000"/>
          <w:sz w:val="28"/>
        </w:rPr>
        <w:t>
      салықтық емес түсімдер – 8 326,9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34 120,0 мың теңге;</w:t>
      </w:r>
    </w:p>
    <w:bookmarkEnd w:id="6"/>
    <w:bookmarkStart w:name="z12" w:id="7"/>
    <w:p>
      <w:pPr>
        <w:spacing w:after="0"/>
        <w:ind w:left="0"/>
        <w:jc w:val="both"/>
      </w:pPr>
      <w:r>
        <w:rPr>
          <w:rFonts w:ascii="Times New Roman"/>
          <w:b w:val="false"/>
          <w:i w:val="false"/>
          <w:color w:val="000000"/>
          <w:sz w:val="28"/>
        </w:rPr>
        <w:t>
      трансферттер түсімі – 9 320 525,3 мың теңге;</w:t>
      </w:r>
    </w:p>
    <w:bookmarkEnd w:id="7"/>
    <w:bookmarkStart w:name="z13" w:id="8"/>
    <w:p>
      <w:pPr>
        <w:spacing w:after="0"/>
        <w:ind w:left="0"/>
        <w:jc w:val="both"/>
      </w:pPr>
      <w:r>
        <w:rPr>
          <w:rFonts w:ascii="Times New Roman"/>
          <w:b w:val="false"/>
          <w:i w:val="false"/>
          <w:color w:val="000000"/>
          <w:sz w:val="28"/>
        </w:rPr>
        <w:t>
      2) шығындар – 10 760 053,5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594 342,5 мың теңге:</w:t>
      </w:r>
    </w:p>
    <w:bookmarkEnd w:id="9"/>
    <w:bookmarkStart w:name="z15" w:id="10"/>
    <w:p>
      <w:pPr>
        <w:spacing w:after="0"/>
        <w:ind w:left="0"/>
        <w:jc w:val="both"/>
      </w:pPr>
      <w:r>
        <w:rPr>
          <w:rFonts w:ascii="Times New Roman"/>
          <w:b w:val="false"/>
          <w:i w:val="false"/>
          <w:color w:val="000000"/>
          <w:sz w:val="28"/>
        </w:rPr>
        <w:t>
      бюджеттік кредиттер – 639 834,5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45 492,0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-1 242 999,1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1 242 999,1 мың теңге:</w:t>
      </w:r>
    </w:p>
    <w:bookmarkEnd w:id="16"/>
    <w:bookmarkStart w:name="z22" w:id="17"/>
    <w:p>
      <w:pPr>
        <w:spacing w:after="0"/>
        <w:ind w:left="0"/>
        <w:jc w:val="both"/>
      </w:pPr>
      <w:r>
        <w:rPr>
          <w:rFonts w:ascii="Times New Roman"/>
          <w:b w:val="false"/>
          <w:i w:val="false"/>
          <w:color w:val="000000"/>
          <w:sz w:val="28"/>
        </w:rPr>
        <w:t>
      қарыздар түсімі – 1 127 521,4 мың теңге;</w:t>
      </w:r>
    </w:p>
    <w:bookmarkEnd w:id="17"/>
    <w:p>
      <w:pPr>
        <w:spacing w:after="0"/>
        <w:ind w:left="0"/>
        <w:jc w:val="both"/>
      </w:pPr>
      <w:r>
        <w:rPr>
          <w:rFonts w:ascii="Times New Roman"/>
          <w:b w:val="false"/>
          <w:i w:val="false"/>
          <w:color w:val="000000"/>
          <w:sz w:val="28"/>
        </w:rPr>
        <w:t>
      қарыздарды өтеу – 45 492,0 мың тенге;</w:t>
      </w:r>
    </w:p>
    <w:p>
      <w:pPr>
        <w:spacing w:after="0"/>
        <w:ind w:left="0"/>
        <w:jc w:val="both"/>
      </w:pPr>
      <w:r>
        <w:rPr>
          <w:rFonts w:ascii="Times New Roman"/>
          <w:b w:val="false"/>
          <w:i w:val="false"/>
          <w:color w:val="000000"/>
          <w:sz w:val="28"/>
        </w:rPr>
        <w:t>
      бюджет қаражатының пайдаланылатын қалдықтары – 160 969,7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Айыртау аудандық мəслихатының 17.09.2020 </w:t>
      </w:r>
      <w:r>
        <w:rPr>
          <w:rFonts w:ascii="Times New Roman"/>
          <w:b w:val="false"/>
          <w:i w:val="false"/>
          <w:color w:val="000000"/>
          <w:sz w:val="28"/>
        </w:rPr>
        <w:t>№ 6-45-4</w:t>
      </w:r>
      <w:r>
        <w:rPr>
          <w:rFonts w:ascii="Times New Roman"/>
          <w:b w:val="false"/>
          <w:i w:val="false"/>
          <w:color w:val="ff0000"/>
          <w:sz w:val="28"/>
        </w:rPr>
        <w:t xml:space="preserve"> (01.01.2020 бастап қолданысқа енгізіледі) шешімімен; жаңа редакцияда - Солтүстік Қазақстан облысы Айыртау аудандық мəслихатының 12.11.2020 </w:t>
      </w:r>
      <w:r>
        <w:rPr>
          <w:rFonts w:ascii="Times New Roman"/>
          <w:b w:val="false"/>
          <w:i w:val="false"/>
          <w:color w:val="000000"/>
          <w:sz w:val="28"/>
        </w:rPr>
        <w:t>№ 6-47-1</w:t>
      </w:r>
      <w:r>
        <w:rPr>
          <w:rFonts w:ascii="Times New Roman"/>
          <w:b w:val="false"/>
          <w:i w:val="false"/>
          <w:color w:val="ff0000"/>
          <w:sz w:val="28"/>
        </w:rPr>
        <w:t xml:space="preserve"> (01.01.2020 бастап қолданысқа енгізіледі) шешімдерімен; жаңа редакцияда - Солтүстік Қазақстан облысы Айыртау аудандық мəслихатының 09.12.2020 № 6-48-1 (01.01.2020 бастап қолданысқа енгізіледі) шешімдерімен; жаңа редакцияда - Солтүстік Қазақстан облысы Айыртау аудандық мəслихатының 09.12.2020 </w:t>
      </w:r>
      <w:r>
        <w:rPr>
          <w:rFonts w:ascii="Times New Roman"/>
          <w:b w:val="false"/>
          <w:i w:val="false"/>
          <w:color w:val="000000"/>
          <w:sz w:val="28"/>
        </w:rPr>
        <w:t>№ 6-48-1</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2020 жылға арналған аудандық бюджетінің кірістері Қазақстан Республикасының Бюджет кодексіне сәйкес келесі салықтық түсімдер есебінен қалыптасатыны белгіленсін:</w:t>
      </w:r>
    </w:p>
    <w:bookmarkEnd w:id="18"/>
    <w:bookmarkStart w:name="z25" w:id="19"/>
    <w:p>
      <w:pPr>
        <w:spacing w:after="0"/>
        <w:ind w:left="0"/>
        <w:jc w:val="both"/>
      </w:pPr>
      <w:r>
        <w:rPr>
          <w:rFonts w:ascii="Times New Roman"/>
          <w:b w:val="false"/>
          <w:i w:val="false"/>
          <w:color w:val="000000"/>
          <w:sz w:val="28"/>
        </w:rPr>
        <w:t>
      1) аудандық маңызы бар қаланың, ауылдың, кенттің аумағында мемлекеттік кіріс органында тіркеу есебіне қою кезінде мәлімделген:</w:t>
      </w:r>
    </w:p>
    <w:bookmarkEnd w:id="19"/>
    <w:bookmarkStart w:name="z26" w:id="20"/>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0"/>
    <w:bookmarkStart w:name="z27" w:id="21"/>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 қоспағанда, облыстық мәслихат белгілеген кірістерді бөлу нормативтері бойынша жеке табыс салығы;</w:t>
      </w:r>
    </w:p>
    <w:bookmarkEnd w:id="21"/>
    <w:bookmarkStart w:name="z28" w:id="22"/>
    <w:p>
      <w:pPr>
        <w:spacing w:after="0"/>
        <w:ind w:left="0"/>
        <w:jc w:val="both"/>
      </w:pPr>
      <w:r>
        <w:rPr>
          <w:rFonts w:ascii="Times New Roman"/>
          <w:b w:val="false"/>
          <w:i w:val="false"/>
          <w:color w:val="000000"/>
          <w:sz w:val="28"/>
        </w:rPr>
        <w:t>
      2) Қазақстан Республикасының заңдарына сәйкес бірыңғай жиынтық төлемді төлеген жеке тұлғалардан облыстық мәслихат белгілеген кірістерді бөлу нормативтері бойынша алынатын жеке табыс салығы;</w:t>
      </w:r>
    </w:p>
    <w:bookmarkEnd w:id="22"/>
    <w:bookmarkStart w:name="z29" w:id="23"/>
    <w:p>
      <w:pPr>
        <w:spacing w:after="0"/>
        <w:ind w:left="0"/>
        <w:jc w:val="both"/>
      </w:pPr>
      <w:r>
        <w:rPr>
          <w:rFonts w:ascii="Times New Roman"/>
          <w:b w:val="false"/>
          <w:i w:val="false"/>
          <w:color w:val="000000"/>
          <w:sz w:val="28"/>
        </w:rPr>
        <w:t>
      3) облыстық мәслихат белгілеген кірістерді бөлу нормативтері бойынша әлеуметтік салық;</w:t>
      </w:r>
    </w:p>
    <w:bookmarkEnd w:id="23"/>
    <w:bookmarkStart w:name="z30" w:id="24"/>
    <w:p>
      <w:pPr>
        <w:spacing w:after="0"/>
        <w:ind w:left="0"/>
        <w:jc w:val="both"/>
      </w:pPr>
      <w:r>
        <w:rPr>
          <w:rFonts w:ascii="Times New Roman"/>
          <w:b w:val="false"/>
          <w:i w:val="false"/>
          <w:color w:val="000000"/>
          <w:sz w:val="28"/>
        </w:rPr>
        <w:t>
      4)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bookmarkEnd w:id="24"/>
    <w:bookmarkStart w:name="z31" w:id="25"/>
    <w:p>
      <w:pPr>
        <w:spacing w:after="0"/>
        <w:ind w:left="0"/>
        <w:jc w:val="both"/>
      </w:pPr>
      <w:r>
        <w:rPr>
          <w:rFonts w:ascii="Times New Roman"/>
          <w:b w:val="false"/>
          <w:i w:val="false"/>
          <w:color w:val="000000"/>
          <w:sz w:val="28"/>
        </w:rPr>
        <w:t>
      5) аудандық маңызы бар қаланың, ауылдың, кенттің аумағындағы жер учаскелеріне жеке және заңды тұлғалардан алынатын, елдi мекендер жерлерiне салынатын жер салығын қоспағанда, жер салығы;</w:t>
      </w:r>
    </w:p>
    <w:bookmarkEnd w:id="25"/>
    <w:bookmarkStart w:name="z32" w:id="26"/>
    <w:p>
      <w:pPr>
        <w:spacing w:after="0"/>
        <w:ind w:left="0"/>
        <w:jc w:val="both"/>
      </w:pPr>
      <w:r>
        <w:rPr>
          <w:rFonts w:ascii="Times New Roman"/>
          <w:b w:val="false"/>
          <w:i w:val="false"/>
          <w:color w:val="000000"/>
          <w:sz w:val="28"/>
        </w:rPr>
        <w:t>
      6) бірыңғай жер салығы;</w:t>
      </w:r>
    </w:p>
    <w:bookmarkEnd w:id="26"/>
    <w:bookmarkStart w:name="z33" w:id="27"/>
    <w:p>
      <w:pPr>
        <w:spacing w:after="0"/>
        <w:ind w:left="0"/>
        <w:jc w:val="both"/>
      </w:pPr>
      <w:r>
        <w:rPr>
          <w:rFonts w:ascii="Times New Roman"/>
          <w:b w:val="false"/>
          <w:i w:val="false"/>
          <w:color w:val="000000"/>
          <w:sz w:val="28"/>
        </w:rPr>
        <w:t>
      7) мыналардан:</w:t>
      </w:r>
    </w:p>
    <w:bookmarkEnd w:id="27"/>
    <w:bookmarkStart w:name="z34" w:id="28"/>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w:t>
      </w:r>
    </w:p>
    <w:bookmarkEnd w:id="28"/>
    <w:bookmarkStart w:name="z35" w:id="29"/>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салығын қоспағанда, көлік құралдары салығы;</w:t>
      </w:r>
    </w:p>
    <w:bookmarkEnd w:id="29"/>
    <w:bookmarkStart w:name="z36" w:id="30"/>
    <w:p>
      <w:pPr>
        <w:spacing w:after="0"/>
        <w:ind w:left="0"/>
        <w:jc w:val="both"/>
      </w:pPr>
      <w:r>
        <w:rPr>
          <w:rFonts w:ascii="Times New Roman"/>
          <w:b w:val="false"/>
          <w:i w:val="false"/>
          <w:color w:val="000000"/>
          <w:sz w:val="28"/>
        </w:rPr>
        <w:t>
      8) тіркелген салық;</w:t>
      </w:r>
    </w:p>
    <w:bookmarkEnd w:id="30"/>
    <w:bookmarkStart w:name="z37" w:id="31"/>
    <w:p>
      <w:pPr>
        <w:spacing w:after="0"/>
        <w:ind w:left="0"/>
        <w:jc w:val="both"/>
      </w:pPr>
      <w:r>
        <w:rPr>
          <w:rFonts w:ascii="Times New Roman"/>
          <w:b w:val="false"/>
          <w:i w:val="false"/>
          <w:color w:val="000000"/>
          <w:sz w:val="28"/>
        </w:rPr>
        <w:t>
      9) мыналарға:</w:t>
      </w:r>
    </w:p>
    <w:bookmarkEnd w:id="31"/>
    <w:bookmarkStart w:name="z38" w:id="32"/>
    <w:p>
      <w:pPr>
        <w:spacing w:after="0"/>
        <w:ind w:left="0"/>
        <w:jc w:val="both"/>
      </w:pPr>
      <w:r>
        <w:rPr>
          <w:rFonts w:ascii="Times New Roman"/>
          <w:b w:val="false"/>
          <w:i w:val="false"/>
          <w:color w:val="000000"/>
          <w:sz w:val="28"/>
        </w:rPr>
        <w:t>
      Қазақстан Республикасының аумағында өндірілген спирттің барлық түріне;</w:t>
      </w:r>
    </w:p>
    <w:bookmarkEnd w:id="32"/>
    <w:bookmarkStart w:name="z39" w:id="33"/>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bookmarkEnd w:id="33"/>
    <w:bookmarkStart w:name="z40" w:id="34"/>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сыраға;</w:t>
      </w:r>
    </w:p>
    <w:bookmarkEnd w:id="34"/>
    <w:bookmarkStart w:name="z41" w:id="35"/>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bookmarkEnd w:id="35"/>
    <w:bookmarkStart w:name="z42" w:id="36"/>
    <w:p>
      <w:pPr>
        <w:spacing w:after="0"/>
        <w:ind w:left="0"/>
        <w:jc w:val="both"/>
      </w:pPr>
      <w:r>
        <w:rPr>
          <w:rFonts w:ascii="Times New Roman"/>
          <w:b w:val="false"/>
          <w:i w:val="false"/>
          <w:color w:val="000000"/>
          <w:sz w:val="28"/>
        </w:rPr>
        <w:t>
      Қазақстан Республикасының аумағында жасалған жеңіл автомобильдерге (мүгедектер үшін арнайы арналған қолмен басқарылатын немесе қолмен басқаруға бейімделген автомобильдерден басқа);</w:t>
      </w:r>
    </w:p>
    <w:bookmarkEnd w:id="36"/>
    <w:bookmarkStart w:name="z43" w:id="37"/>
    <w:p>
      <w:pPr>
        <w:spacing w:after="0"/>
        <w:ind w:left="0"/>
        <w:jc w:val="both"/>
      </w:pPr>
      <w:r>
        <w:rPr>
          <w:rFonts w:ascii="Times New Roman"/>
          <w:b w:val="false"/>
          <w:i w:val="false"/>
          <w:color w:val="000000"/>
          <w:sz w:val="28"/>
        </w:rPr>
        <w:t>
      бензинге (авиациялық бензинді қоспағанда) және дизель отынына акциздер;</w:t>
      </w:r>
    </w:p>
    <w:bookmarkEnd w:id="37"/>
    <w:bookmarkStart w:name="z44" w:id="38"/>
    <w:p>
      <w:pPr>
        <w:spacing w:after="0"/>
        <w:ind w:left="0"/>
        <w:jc w:val="both"/>
      </w:pPr>
      <w:r>
        <w:rPr>
          <w:rFonts w:ascii="Times New Roman"/>
          <w:b w:val="false"/>
          <w:i w:val="false"/>
          <w:color w:val="000000"/>
          <w:sz w:val="28"/>
        </w:rPr>
        <w:t>
      10) жер учаскелерін пайдаланғаны үшін төлемақы;</w:t>
      </w:r>
    </w:p>
    <w:bookmarkEnd w:id="38"/>
    <w:bookmarkStart w:name="z45" w:id="39"/>
    <w:p>
      <w:pPr>
        <w:spacing w:after="0"/>
        <w:ind w:left="0"/>
        <w:jc w:val="both"/>
      </w:pPr>
      <w:r>
        <w:rPr>
          <w:rFonts w:ascii="Times New Roman"/>
          <w:b w:val="false"/>
          <w:i w:val="false"/>
          <w:color w:val="000000"/>
          <w:sz w:val="28"/>
        </w:rPr>
        <w:t>
      11) қызметтің жекелеген түрлерімен айналысу құқығы үшін лицензиялық алым;</w:t>
      </w:r>
    </w:p>
    <w:bookmarkEnd w:id="39"/>
    <w:bookmarkStart w:name="z46" w:id="40"/>
    <w:p>
      <w:pPr>
        <w:spacing w:after="0"/>
        <w:ind w:left="0"/>
        <w:jc w:val="both"/>
      </w:pPr>
      <w:r>
        <w:rPr>
          <w:rFonts w:ascii="Times New Roman"/>
          <w:b w:val="false"/>
          <w:i w:val="false"/>
          <w:color w:val="000000"/>
          <w:sz w:val="28"/>
        </w:rPr>
        <w:t>
      12) қызметтің жекелеген түрлерiмен айналысуға лицензияларды пайдаланғаны үшін төлемақы;</w:t>
      </w:r>
    </w:p>
    <w:bookmarkEnd w:id="40"/>
    <w:bookmarkStart w:name="z47" w:id="41"/>
    <w:p>
      <w:pPr>
        <w:spacing w:after="0"/>
        <w:ind w:left="0"/>
        <w:jc w:val="both"/>
      </w:pPr>
      <w:r>
        <w:rPr>
          <w:rFonts w:ascii="Times New Roman"/>
          <w:b w:val="false"/>
          <w:i w:val="false"/>
          <w:color w:val="000000"/>
          <w:sz w:val="28"/>
        </w:rPr>
        <w:t>
      13) коммерциялық ұйымдар болып табылатын заңды тұлғаларды, олардың филиалдары мен өкілдіктерін қоспағанда, заңды тұлғаларды мемлекеттік тіркегені және филиалдар мен өкілдіктерді есептік тіркегені, сондай-ақ оларды қайта тіркегені үшін алым;</w:t>
      </w:r>
    </w:p>
    <w:bookmarkEnd w:id="41"/>
    <w:bookmarkStart w:name="z48" w:id="42"/>
    <w:p>
      <w:pPr>
        <w:spacing w:after="0"/>
        <w:ind w:left="0"/>
        <w:jc w:val="both"/>
      </w:pPr>
      <w:r>
        <w:rPr>
          <w:rFonts w:ascii="Times New Roman"/>
          <w:b w:val="false"/>
          <w:i w:val="false"/>
          <w:color w:val="000000"/>
          <w:sz w:val="28"/>
        </w:rPr>
        <w:t>
      14) көлік құралдарын мемлекеттік тіркегені, сондай-ақ оларды қайта тіркегені үшін алым;</w:t>
      </w:r>
    </w:p>
    <w:bookmarkEnd w:id="42"/>
    <w:bookmarkStart w:name="z49" w:id="43"/>
    <w:p>
      <w:pPr>
        <w:spacing w:after="0"/>
        <w:ind w:left="0"/>
        <w:jc w:val="both"/>
      </w:pPr>
      <w:r>
        <w:rPr>
          <w:rFonts w:ascii="Times New Roman"/>
          <w:b w:val="false"/>
          <w:i w:val="false"/>
          <w:color w:val="000000"/>
          <w:sz w:val="28"/>
        </w:rPr>
        <w:t>
      15) жылжымалы мүлік кепілін және кеменің немесе жасалып жатқан кеменің ипотекасын мемлекеттік тіркегені үшін алым;</w:t>
      </w:r>
    </w:p>
    <w:bookmarkEnd w:id="43"/>
    <w:bookmarkStart w:name="z50" w:id="44"/>
    <w:p>
      <w:pPr>
        <w:spacing w:after="0"/>
        <w:ind w:left="0"/>
        <w:jc w:val="both"/>
      </w:pPr>
      <w:r>
        <w:rPr>
          <w:rFonts w:ascii="Times New Roman"/>
          <w:b w:val="false"/>
          <w:i w:val="false"/>
          <w:color w:val="000000"/>
          <w:sz w:val="28"/>
        </w:rPr>
        <w:t>
      16)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bookmarkEnd w:id="44"/>
    <w:bookmarkStart w:name="z51" w:id="45"/>
    <w:p>
      <w:pPr>
        <w:spacing w:after="0"/>
        <w:ind w:left="0"/>
        <w:jc w:val="both"/>
      </w:pPr>
      <w:r>
        <w:rPr>
          <w:rFonts w:ascii="Times New Roman"/>
          <w:b w:val="false"/>
          <w:i w:val="false"/>
          <w:color w:val="000000"/>
          <w:sz w:val="28"/>
        </w:rPr>
        <w:t>
      17) республикалық бюджет есебіне жазылатын консулдық алымнан және мемлекеттік баждардан басқа, мемлекеттік баж.</w:t>
      </w:r>
    </w:p>
    <w:bookmarkEnd w:id="45"/>
    <w:bookmarkStart w:name="z52" w:id="46"/>
    <w:p>
      <w:pPr>
        <w:spacing w:after="0"/>
        <w:ind w:left="0"/>
        <w:jc w:val="both"/>
      </w:pPr>
      <w:r>
        <w:rPr>
          <w:rFonts w:ascii="Times New Roman"/>
          <w:b w:val="false"/>
          <w:i w:val="false"/>
          <w:color w:val="000000"/>
          <w:sz w:val="28"/>
        </w:rPr>
        <w:t>
      3. Аудандық бюджеттің кірістері келесі салықтық емес түсімдер есебінен қалыптасатыны белгіленсін:</w:t>
      </w:r>
    </w:p>
    <w:bookmarkEnd w:id="46"/>
    <w:bookmarkStart w:name="z53" w:id="47"/>
    <w:p>
      <w:pPr>
        <w:spacing w:after="0"/>
        <w:ind w:left="0"/>
        <w:jc w:val="both"/>
      </w:pPr>
      <w:r>
        <w:rPr>
          <w:rFonts w:ascii="Times New Roman"/>
          <w:b w:val="false"/>
          <w:i w:val="false"/>
          <w:color w:val="000000"/>
          <w:sz w:val="28"/>
        </w:rPr>
        <w:t>
      1) коммуналдық меншіктен түсетін кірістер:</w:t>
      </w:r>
    </w:p>
    <w:bookmarkEnd w:id="47"/>
    <w:bookmarkStart w:name="z54" w:id="48"/>
    <w:p>
      <w:pPr>
        <w:spacing w:after="0"/>
        <w:ind w:left="0"/>
        <w:jc w:val="both"/>
      </w:pPr>
      <w:r>
        <w:rPr>
          <w:rFonts w:ascii="Times New Roman"/>
          <w:b w:val="false"/>
          <w:i w:val="false"/>
          <w:color w:val="000000"/>
          <w:sz w:val="28"/>
        </w:rPr>
        <w:t>
      аудан (облыстық маңызы бар қала) әкімдігінің шешімі бойынша құрылған коммуналдық мемлекеттік кәсіпорындардың таза кірісі бөлігінің түсімдері;</w:t>
      </w:r>
    </w:p>
    <w:bookmarkEnd w:id="48"/>
    <w:bookmarkStart w:name="z55" w:id="49"/>
    <w:p>
      <w:pPr>
        <w:spacing w:after="0"/>
        <w:ind w:left="0"/>
        <w:jc w:val="both"/>
      </w:pPr>
      <w:r>
        <w:rPr>
          <w:rFonts w:ascii="Times New Roman"/>
          <w:b w:val="false"/>
          <w:i w:val="false"/>
          <w:color w:val="000000"/>
          <w:sz w:val="28"/>
        </w:rPr>
        <w:t>
      ауданның (облыстық маңызы бар қаланың) коммуналдық меншігіндегі акциялардың мемлекеттік пакеттеріне дивидендтер;</w:t>
      </w:r>
    </w:p>
    <w:bookmarkEnd w:id="49"/>
    <w:bookmarkStart w:name="z56" w:id="50"/>
    <w:p>
      <w:pPr>
        <w:spacing w:after="0"/>
        <w:ind w:left="0"/>
        <w:jc w:val="both"/>
      </w:pPr>
      <w:r>
        <w:rPr>
          <w:rFonts w:ascii="Times New Roman"/>
          <w:b w:val="false"/>
          <w:i w:val="false"/>
          <w:color w:val="000000"/>
          <w:sz w:val="28"/>
        </w:rPr>
        <w:t>
      ауданның (облыстық маңызы бар қаланың) коммуналдық меншігіндегі заңды тұлғаларға қатысу үлестеріне кірістер;</w:t>
      </w:r>
    </w:p>
    <w:bookmarkEnd w:id="50"/>
    <w:bookmarkStart w:name="z57" w:id="51"/>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bookmarkEnd w:id="51"/>
    <w:bookmarkStart w:name="z58" w:id="52"/>
    <w:p>
      <w:pPr>
        <w:spacing w:after="0"/>
        <w:ind w:left="0"/>
        <w:jc w:val="both"/>
      </w:pPr>
      <w:r>
        <w:rPr>
          <w:rFonts w:ascii="Times New Roman"/>
          <w:b w:val="false"/>
          <w:i w:val="false"/>
          <w:color w:val="000000"/>
          <w:sz w:val="28"/>
        </w:rPr>
        <w:t>
      аудандық (облыстық маңызы бар қала) бюджеттен берілген кредиттер бойынша сыйақылар;</w:t>
      </w:r>
    </w:p>
    <w:bookmarkEnd w:id="52"/>
    <w:bookmarkStart w:name="z59" w:id="53"/>
    <w:p>
      <w:pPr>
        <w:spacing w:after="0"/>
        <w:ind w:left="0"/>
        <w:jc w:val="both"/>
      </w:pPr>
      <w:r>
        <w:rPr>
          <w:rFonts w:ascii="Times New Roman"/>
          <w:b w:val="false"/>
          <w:i w:val="false"/>
          <w:color w:val="000000"/>
          <w:sz w:val="28"/>
        </w:rPr>
        <w:t>
      ауданның (облыстық маңызы бар қаланың) коммуналдық меншігінен түсетін басқа да кірістер;</w:t>
      </w:r>
    </w:p>
    <w:bookmarkEnd w:id="53"/>
    <w:bookmarkStart w:name="z60" w:id="54"/>
    <w:p>
      <w:pPr>
        <w:spacing w:after="0"/>
        <w:ind w:left="0"/>
        <w:jc w:val="both"/>
      </w:pPr>
      <w:r>
        <w:rPr>
          <w:rFonts w:ascii="Times New Roman"/>
          <w:b w:val="false"/>
          <w:i w:val="false"/>
          <w:color w:val="000000"/>
          <w:sz w:val="28"/>
        </w:rPr>
        <w:t>
      2) аудандық (облыстық маңызы бар қала) бюджеттен қаржыландырылатын мемлекеттік мекемелердің тауарларды (жұмыстарды, көрсетілетін қызметтерді) өткізуінен түсетін түсімдер;</w:t>
      </w:r>
    </w:p>
    <w:bookmarkEnd w:id="54"/>
    <w:bookmarkStart w:name="z61" w:id="55"/>
    <w:p>
      <w:pPr>
        <w:spacing w:after="0"/>
        <w:ind w:left="0"/>
        <w:jc w:val="both"/>
      </w:pPr>
      <w:r>
        <w:rPr>
          <w:rFonts w:ascii="Times New Roman"/>
          <w:b w:val="false"/>
          <w:i w:val="false"/>
          <w:color w:val="000000"/>
          <w:sz w:val="28"/>
        </w:rPr>
        <w:t>
      3) аудандық (облыстық маңызы бар қала) бюджеттен қаржыландырылатын мемлекеттік мекемелер ұйымдастыратын мемлекеттік сатып алуды өткізуден түсетін ақша түсімдері;</w:t>
      </w:r>
    </w:p>
    <w:bookmarkEnd w:id="55"/>
    <w:bookmarkStart w:name="z62" w:id="56"/>
    <w:p>
      <w:pPr>
        <w:spacing w:after="0"/>
        <w:ind w:left="0"/>
        <w:jc w:val="both"/>
      </w:pPr>
      <w:r>
        <w:rPr>
          <w:rFonts w:ascii="Times New Roman"/>
          <w:b w:val="false"/>
          <w:i w:val="false"/>
          <w:color w:val="000000"/>
          <w:sz w:val="28"/>
        </w:rPr>
        <w:t>
      4) аудандық маңызы бар қалалардың, ауылдардың, кенттердің, ауылдық округтердің әкімдері салатын айыппұлдарды қоспағанда, аудандық (облыстық маңызы бар қала) бюджеттен қаржыландырылатын мемлекеттік мекемелер салатын айыппұлдар, өсімпұлдар, санкциялар, өндіріп алулар;</w:t>
      </w:r>
    </w:p>
    <w:bookmarkEnd w:id="56"/>
    <w:bookmarkStart w:name="z63" w:id="57"/>
    <w:p>
      <w:pPr>
        <w:spacing w:after="0"/>
        <w:ind w:left="0"/>
        <w:jc w:val="both"/>
      </w:pPr>
      <w:r>
        <w:rPr>
          <w:rFonts w:ascii="Times New Roman"/>
          <w:b w:val="false"/>
          <w:i w:val="false"/>
          <w:color w:val="000000"/>
          <w:sz w:val="28"/>
        </w:rPr>
        <w:t>
      5) аудандық (облыстық маңызы бар қала) бюджетке түсетін басқа да салықтық емес түсімдер.</w:t>
      </w:r>
    </w:p>
    <w:bookmarkEnd w:id="57"/>
    <w:bookmarkStart w:name="z64" w:id="58"/>
    <w:p>
      <w:pPr>
        <w:spacing w:after="0"/>
        <w:ind w:left="0"/>
        <w:jc w:val="both"/>
      </w:pPr>
      <w:r>
        <w:rPr>
          <w:rFonts w:ascii="Times New Roman"/>
          <w:b w:val="false"/>
          <w:i w:val="false"/>
          <w:color w:val="000000"/>
          <w:sz w:val="28"/>
        </w:rPr>
        <w:t>
      4. Аудандық бюджеттің кірістері негізгі капиталды сатудан түсетін түсімдер есебінен қалыптасатыны белгіленсін:</w:t>
      </w:r>
    </w:p>
    <w:bookmarkEnd w:id="58"/>
    <w:bookmarkStart w:name="z65" w:id="59"/>
    <w:p>
      <w:pPr>
        <w:spacing w:after="0"/>
        <w:ind w:left="0"/>
        <w:jc w:val="both"/>
      </w:pPr>
      <w:r>
        <w:rPr>
          <w:rFonts w:ascii="Times New Roman"/>
          <w:b w:val="false"/>
          <w:i w:val="false"/>
          <w:color w:val="000000"/>
          <w:sz w:val="28"/>
        </w:rPr>
        <w:t>
      1) аудандық (облыстық маңызы бар қала) бюджеттен қаржыландырылатын, мемлекеттік мекемелерге бекітіп берілген мемлекеттік мүлікті сатудан түсетін ақша;</w:t>
      </w:r>
    </w:p>
    <w:bookmarkEnd w:id="59"/>
    <w:bookmarkStart w:name="z66" w:id="60"/>
    <w:p>
      <w:pPr>
        <w:spacing w:after="0"/>
        <w:ind w:left="0"/>
        <w:jc w:val="both"/>
      </w:pPr>
      <w:r>
        <w:rPr>
          <w:rFonts w:ascii="Times New Roman"/>
          <w:b w:val="false"/>
          <w:i w:val="false"/>
          <w:color w:val="000000"/>
          <w:sz w:val="28"/>
        </w:rPr>
        <w:t>
      2) ауыл шаруашылығы мақсатындағы жер учаскелерін қоспағанда, жер учаскелерін сатудан түсетін түсімдер;</w:t>
      </w:r>
    </w:p>
    <w:bookmarkEnd w:id="60"/>
    <w:bookmarkStart w:name="z67" w:id="61"/>
    <w:p>
      <w:pPr>
        <w:spacing w:after="0"/>
        <w:ind w:left="0"/>
        <w:jc w:val="both"/>
      </w:pPr>
      <w:r>
        <w:rPr>
          <w:rFonts w:ascii="Times New Roman"/>
          <w:b w:val="false"/>
          <w:i w:val="false"/>
          <w:color w:val="000000"/>
          <w:sz w:val="28"/>
        </w:rPr>
        <w:t>
      3) жер учаскелерін жалға беру құқығын сатқаны үшін төлемақы.</w:t>
      </w:r>
    </w:p>
    <w:bookmarkEnd w:id="61"/>
    <w:bookmarkStart w:name="z68" w:id="62"/>
    <w:p>
      <w:pPr>
        <w:spacing w:after="0"/>
        <w:ind w:left="0"/>
        <w:jc w:val="both"/>
      </w:pPr>
      <w:r>
        <w:rPr>
          <w:rFonts w:ascii="Times New Roman"/>
          <w:b w:val="false"/>
          <w:i w:val="false"/>
          <w:color w:val="000000"/>
          <w:sz w:val="28"/>
        </w:rPr>
        <w:t>
      5. Аудандық (облыстық маңызы бар қала) бюджеттен берілген кредиттерді өтеуден, ауданның коммуналдық меншігіндегі мемлекеттің қаржы активтерін сатудан, ауданның жергілікті атқарушы органының қарыздарын өтеуден түсетін түсімдер аудандық бюджеттің есебіне жатқызылады деп белгіленсін.</w:t>
      </w:r>
    </w:p>
    <w:bookmarkEnd w:id="62"/>
    <w:bookmarkStart w:name="z69" w:id="63"/>
    <w:p>
      <w:pPr>
        <w:spacing w:after="0"/>
        <w:ind w:left="0"/>
        <w:jc w:val="both"/>
      </w:pPr>
      <w:r>
        <w:rPr>
          <w:rFonts w:ascii="Times New Roman"/>
          <w:b w:val="false"/>
          <w:i w:val="false"/>
          <w:color w:val="000000"/>
          <w:sz w:val="28"/>
        </w:rPr>
        <w:t>
      6. Облыстық бюджеттен аудандық бюджетке 2020 жылға берілетін бюджеттік субвенциялар 4 331 748,0 мың теңге сомасында көзделсін.</w:t>
      </w:r>
    </w:p>
    <w:bookmarkEnd w:id="63"/>
    <w:bookmarkStart w:name="z70" w:id="6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2020 жылға арналған аудандық бюджетте республикалық бюджеттен нысаналы трансферттердің түсімдері ескерілсін, соның ішінде:</w:t>
      </w:r>
    </w:p>
    <w:bookmarkEnd w:id="64"/>
    <w:p>
      <w:pPr>
        <w:spacing w:after="0"/>
        <w:ind w:left="0"/>
        <w:jc w:val="both"/>
      </w:pPr>
      <w:r>
        <w:rPr>
          <w:rFonts w:ascii="Times New Roman"/>
          <w:b w:val="false"/>
          <w:i w:val="false"/>
          <w:color w:val="000000"/>
          <w:sz w:val="28"/>
        </w:rPr>
        <w:t>
      1) мемлекеттік атаулы әлеуметтік көмек төлеуге;</w:t>
      </w:r>
    </w:p>
    <w:p>
      <w:pPr>
        <w:spacing w:after="0"/>
        <w:ind w:left="0"/>
        <w:jc w:val="both"/>
      </w:pPr>
      <w:r>
        <w:rPr>
          <w:rFonts w:ascii="Times New Roman"/>
          <w:b w:val="false"/>
          <w:i w:val="false"/>
          <w:color w:val="000000"/>
          <w:sz w:val="28"/>
        </w:rPr>
        <w:t>
      2) Қазақстан Республикасында мүгедектердің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3) еңбек нарығын дамытуға;</w:t>
      </w:r>
    </w:p>
    <w:p>
      <w:pPr>
        <w:spacing w:after="0"/>
        <w:ind w:left="0"/>
        <w:jc w:val="both"/>
      </w:pPr>
      <w:r>
        <w:rPr>
          <w:rFonts w:ascii="Times New Roman"/>
          <w:b w:val="false"/>
          <w:i w:val="false"/>
          <w:color w:val="000000"/>
          <w:sz w:val="28"/>
        </w:rPr>
        <w:t>
      4) халықты әлеуметтік қорғау мемлекеттік ұйымдарында арнаулы әлеуметтік қызмет көрсететін жұмыскерлердің жалақысына қосымша ақылар белгілеуге;</w:t>
      </w:r>
    </w:p>
    <w:p>
      <w:pPr>
        <w:spacing w:after="0"/>
        <w:ind w:left="0"/>
        <w:jc w:val="both"/>
      </w:pPr>
      <w:r>
        <w:rPr>
          <w:rFonts w:ascii="Times New Roman"/>
          <w:b w:val="false"/>
          <w:i w:val="false"/>
          <w:color w:val="000000"/>
          <w:sz w:val="28"/>
        </w:rPr>
        <w:t>
      5) мектепке дейінгі білім беру мемлекеттік ұйымдары педагогтарының еңбегіне ақы төлеуді ұлғайтуға;</w:t>
      </w:r>
    </w:p>
    <w:p>
      <w:pPr>
        <w:spacing w:after="0"/>
        <w:ind w:left="0"/>
        <w:jc w:val="both"/>
      </w:pPr>
      <w:r>
        <w:rPr>
          <w:rFonts w:ascii="Times New Roman"/>
          <w:b w:val="false"/>
          <w:i w:val="false"/>
          <w:color w:val="000000"/>
          <w:sz w:val="28"/>
        </w:rPr>
        <w:t>
      6) мектепке дейінгі білім беру мемлекеттік ұйымдары педагогтарына біліктілік санаты үшін қосымша ақы төлеуге;</w:t>
      </w:r>
    </w:p>
    <w:p>
      <w:pPr>
        <w:spacing w:after="0"/>
        <w:ind w:left="0"/>
        <w:jc w:val="both"/>
      </w:pPr>
      <w:r>
        <w:rPr>
          <w:rFonts w:ascii="Times New Roman"/>
          <w:b w:val="false"/>
          <w:i w:val="false"/>
          <w:color w:val="000000"/>
          <w:sz w:val="28"/>
        </w:rPr>
        <w:t>
      7) орта білім беру мемлекеттік ұйымдары педагогтарының еңбегіне ақы төлеуді ұлғайтуға;</w:t>
      </w:r>
    </w:p>
    <w:p>
      <w:pPr>
        <w:spacing w:after="0"/>
        <w:ind w:left="0"/>
        <w:jc w:val="both"/>
      </w:pPr>
      <w:r>
        <w:rPr>
          <w:rFonts w:ascii="Times New Roman"/>
          <w:b w:val="false"/>
          <w:i w:val="false"/>
          <w:color w:val="000000"/>
          <w:sz w:val="28"/>
        </w:rPr>
        <w:t>
      8) орта білім беру мемлекеттік ұйымдары педагогтарына біліктілік санаты үшін қосымша ақы төлеуге;</w:t>
      </w:r>
    </w:p>
    <w:p>
      <w:pPr>
        <w:spacing w:after="0"/>
        <w:ind w:left="0"/>
        <w:jc w:val="both"/>
      </w:pPr>
      <w:r>
        <w:rPr>
          <w:rFonts w:ascii="Times New Roman"/>
          <w:b w:val="false"/>
          <w:i w:val="false"/>
          <w:color w:val="000000"/>
          <w:sz w:val="28"/>
        </w:rPr>
        <w:t>
      9)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 белгілеуге;</w:t>
      </w:r>
    </w:p>
    <w:p>
      <w:pPr>
        <w:spacing w:after="0"/>
        <w:ind w:left="0"/>
        <w:jc w:val="both"/>
      </w:pPr>
      <w:r>
        <w:rPr>
          <w:rFonts w:ascii="Times New Roman"/>
          <w:b w:val="false"/>
          <w:i w:val="false"/>
          <w:color w:val="000000"/>
          <w:sz w:val="28"/>
        </w:rPr>
        <w:t>
      10) Саумалкөл ауылының су құбыры желілерін дамыту және реконструкциялауға;</w:t>
      </w:r>
    </w:p>
    <w:p>
      <w:pPr>
        <w:spacing w:after="0"/>
        <w:ind w:left="0"/>
        <w:jc w:val="both"/>
      </w:pPr>
      <w:r>
        <w:rPr>
          <w:rFonts w:ascii="Times New Roman"/>
          <w:b w:val="false"/>
          <w:i w:val="false"/>
          <w:color w:val="000000"/>
          <w:sz w:val="28"/>
        </w:rPr>
        <w:t>
      11)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12) жұмыс күші артық өңірлерден қоныстанғандар үшін тұрғын үйді сатып алуға;</w:t>
      </w:r>
    </w:p>
    <w:p>
      <w:pPr>
        <w:spacing w:after="0"/>
        <w:ind w:left="0"/>
        <w:jc w:val="both"/>
      </w:pPr>
      <w:r>
        <w:rPr>
          <w:rFonts w:ascii="Times New Roman"/>
          <w:b w:val="false"/>
          <w:i w:val="false"/>
          <w:color w:val="000000"/>
          <w:sz w:val="28"/>
        </w:rPr>
        <w:t xml:space="preserve">
      13) Жұмыспен қамту жол картасы шеңберінде инфрақұрылымды және тұрғын үй-коммуналдық шаруашылықты дамыту есебінен жұмыспен қамтуды қамтамасыз етуге; </w:t>
      </w:r>
    </w:p>
    <w:p>
      <w:pPr>
        <w:spacing w:after="0"/>
        <w:ind w:left="0"/>
        <w:jc w:val="both"/>
      </w:pPr>
      <w:r>
        <w:rPr>
          <w:rFonts w:ascii="Times New Roman"/>
          <w:b w:val="false"/>
          <w:i w:val="false"/>
          <w:color w:val="000000"/>
          <w:sz w:val="28"/>
        </w:rPr>
        <w:t>
      14) Қазақстан Республикасында төтенше жағдай режимінде коммуналдық қызметтерге ақы төлеу бойынша халықтың төлемдерін өтеуге.</w:t>
      </w:r>
    </w:p>
    <w:p>
      <w:pPr>
        <w:spacing w:after="0"/>
        <w:ind w:left="0"/>
        <w:jc w:val="both"/>
      </w:pPr>
      <w:r>
        <w:rPr>
          <w:rFonts w:ascii="Times New Roman"/>
          <w:b w:val="false"/>
          <w:i w:val="false"/>
          <w:color w:val="000000"/>
          <w:sz w:val="28"/>
        </w:rPr>
        <w:t xml:space="preserve">
      Көрсетілген республикалық бюджеттен берілетін нысаналы трансферттерді бөлу Солтүстік Қазақстан облысы Айыртау ауданы әкімдігінің "2020-2022 жылдарға арналған Айыртау ауданының бюджетін бекіту туралы" Айыртау аудандық мәслихатының шешімін іске асыру туралы" қаулысымен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Солтүстік Қазақстан облысы Айыртау аудандық мəслихатының 14.05.2020 </w:t>
      </w:r>
      <w:r>
        <w:rPr>
          <w:rFonts w:ascii="Times New Roman"/>
          <w:b w:val="false"/>
          <w:i w:val="false"/>
          <w:color w:val="000000"/>
          <w:sz w:val="28"/>
        </w:rPr>
        <w:t>№ 6-42-3</w:t>
      </w:r>
      <w:r>
        <w:rPr>
          <w:rFonts w:ascii="Times New Roman"/>
          <w:b w:val="false"/>
          <w:i w:val="false"/>
          <w:color w:val="ff0000"/>
          <w:sz w:val="28"/>
        </w:rPr>
        <w:t xml:space="preserve"> (01.01.2020 бастап қолданысқа енгізіледі); өзгеріс енгізілді - Солтүстік Қазақстан облысы Айыртау аудандық мəслихатының 19.06.2020 </w:t>
      </w:r>
      <w:r>
        <w:rPr>
          <w:rFonts w:ascii="Times New Roman"/>
          <w:b w:val="false"/>
          <w:i w:val="false"/>
          <w:color w:val="000000"/>
          <w:sz w:val="28"/>
        </w:rPr>
        <w:t>№ 6-43-1</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85" w:id="65"/>
    <w:p>
      <w:pPr>
        <w:spacing w:after="0"/>
        <w:ind w:left="0"/>
        <w:jc w:val="both"/>
      </w:pPr>
      <w:r>
        <w:rPr>
          <w:rFonts w:ascii="Times New Roman"/>
          <w:b w:val="false"/>
          <w:i w:val="false"/>
          <w:color w:val="000000"/>
          <w:sz w:val="28"/>
        </w:rPr>
        <w:t>
      8. 2020 жылға арналған аудандық бюджетінде мамандарды әлеуметтік қолдау шараларын іске асыруға республикалық бюджеттен бюджеттік кредиттер ескерілсін.</w:t>
      </w:r>
    </w:p>
    <w:bookmarkEnd w:id="65"/>
    <w:bookmarkStart w:name="z86" w:id="66"/>
    <w:p>
      <w:pPr>
        <w:spacing w:after="0"/>
        <w:ind w:left="0"/>
        <w:jc w:val="both"/>
      </w:pPr>
      <w:r>
        <w:rPr>
          <w:rFonts w:ascii="Times New Roman"/>
          <w:b w:val="false"/>
          <w:i w:val="false"/>
          <w:color w:val="000000"/>
          <w:sz w:val="28"/>
        </w:rPr>
        <w:t>
      Бюджеттік кредиттердің сомаларын бөлу Солтүстік Қазақстан облысы Айыртау ауданы әкімдігінің "2020-2022 жылдарға арналған Айыртау ауданының бюджетін бекіту туралы" Айыртау аудандық мәслихатының шешімін іске асыру туралы" қаулысымен айқындалады.</w:t>
      </w:r>
    </w:p>
    <w:bookmarkEnd w:id="66"/>
    <w:bookmarkStart w:name="z87" w:id="67"/>
    <w:p>
      <w:pPr>
        <w:spacing w:after="0"/>
        <w:ind w:left="0"/>
        <w:jc w:val="both"/>
      </w:pPr>
      <w:r>
        <w:rPr>
          <w:rFonts w:ascii="Times New Roman"/>
          <w:b w:val="false"/>
          <w:i w:val="false"/>
          <w:color w:val="000000"/>
          <w:sz w:val="28"/>
        </w:rPr>
        <w:t>
      9. 2020 жылға арналған аудандық бюджетте облыстық бюджеттен нысаналы трансферттер ескерілсін.</w:t>
      </w:r>
    </w:p>
    <w:bookmarkEnd w:id="67"/>
    <w:bookmarkStart w:name="z88" w:id="68"/>
    <w:p>
      <w:pPr>
        <w:spacing w:after="0"/>
        <w:ind w:left="0"/>
        <w:jc w:val="both"/>
      </w:pPr>
      <w:r>
        <w:rPr>
          <w:rFonts w:ascii="Times New Roman"/>
          <w:b w:val="false"/>
          <w:i w:val="false"/>
          <w:color w:val="000000"/>
          <w:sz w:val="28"/>
        </w:rPr>
        <w:t>
      Көрсетілген облыстық бюджеттен нысаналы трансферттерді бөлу Солтүстік Қазақстан облысы Айыртау ауданы әкімдігінің "2020-2022 жылдарға арналған Айыртау ауданының бюджетін бекіту туралы" Айыртау аудандық мәслихатының шешімін іске асыру туралы" қаулысымен айқындалады.</w:t>
      </w:r>
    </w:p>
    <w:bookmarkEnd w:id="68"/>
    <w:bookmarkStart w:name="z89" w:id="69"/>
    <w:p>
      <w:pPr>
        <w:spacing w:after="0"/>
        <w:ind w:left="0"/>
        <w:jc w:val="both"/>
      </w:pPr>
      <w:r>
        <w:rPr>
          <w:rFonts w:ascii="Times New Roman"/>
          <w:b w:val="false"/>
          <w:i w:val="false"/>
          <w:color w:val="000000"/>
          <w:sz w:val="28"/>
        </w:rPr>
        <w:t xml:space="preserve">
      10. 2020 жылға арналған аудандық бюджеттің атқарылу үрдісінде секвестрлеуге жатпайтын аудандық бюджеттік бағдарламалар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белгіленсін.</w:t>
      </w:r>
    </w:p>
    <w:bookmarkEnd w:id="69"/>
    <w:bookmarkStart w:name="z90" w:id="70"/>
    <w:p>
      <w:pPr>
        <w:spacing w:after="0"/>
        <w:ind w:left="0"/>
        <w:jc w:val="both"/>
      </w:pPr>
      <w:r>
        <w:rPr>
          <w:rFonts w:ascii="Times New Roman"/>
          <w:b w:val="false"/>
          <w:i w:val="false"/>
          <w:color w:val="000000"/>
          <w:sz w:val="28"/>
        </w:rPr>
        <w:t xml:space="preserve">
      11. 2020-2022 жылдарға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аудандық бюджеттен ауылдық округтердің бюджеттеріне берілетін бюджетік субвенциялар көзделсін.</w:t>
      </w:r>
    </w:p>
    <w:bookmarkEnd w:id="70"/>
    <w:bookmarkStart w:name="z91" w:id="71"/>
    <w:p>
      <w:pPr>
        <w:spacing w:after="0"/>
        <w:ind w:left="0"/>
        <w:jc w:val="both"/>
      </w:pPr>
      <w:r>
        <w:rPr>
          <w:rFonts w:ascii="Times New Roman"/>
          <w:b w:val="false"/>
          <w:i w:val="false"/>
          <w:color w:val="000000"/>
          <w:sz w:val="28"/>
        </w:rPr>
        <w:t xml:space="preserve">
      12. 2020-2022 жылдарға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 қосымшаларға</w:t>
      </w:r>
      <w:r>
        <w:rPr>
          <w:rFonts w:ascii="Times New Roman"/>
          <w:b w:val="false"/>
          <w:i w:val="false"/>
          <w:color w:val="000000"/>
          <w:sz w:val="28"/>
        </w:rPr>
        <w:t xml:space="preserve"> сәйкес аудандық бюджеттен ауылдық округтердің бюджеттеріне берілетін ағымдағы нысаналы трансферттер көзделсін.</w:t>
      </w:r>
    </w:p>
    <w:bookmarkEnd w:id="71"/>
    <w:bookmarkStart w:name="z92" w:id="72"/>
    <w:p>
      <w:pPr>
        <w:spacing w:after="0"/>
        <w:ind w:left="0"/>
        <w:jc w:val="both"/>
      </w:pPr>
      <w:r>
        <w:rPr>
          <w:rFonts w:ascii="Times New Roman"/>
          <w:b w:val="false"/>
          <w:i w:val="false"/>
          <w:color w:val="000000"/>
          <w:sz w:val="28"/>
        </w:rPr>
        <w:t>
      13. 2020 жылға Айыртау аудандық жергілікті атқарушы органның резерві 26 079,4 мың теңге сомасында бекітілсін.</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Солтүстік Қазақстан облысы Айыртау аудандық мəслихатының 14.04.2020 </w:t>
      </w:r>
      <w:r>
        <w:rPr>
          <w:rFonts w:ascii="Times New Roman"/>
          <w:b w:val="false"/>
          <w:i w:val="false"/>
          <w:color w:val="000000"/>
          <w:sz w:val="28"/>
        </w:rPr>
        <w:t>№ 6-41-1</w:t>
      </w:r>
      <w:r>
        <w:rPr>
          <w:rFonts w:ascii="Times New Roman"/>
          <w:b w:val="false"/>
          <w:i w:val="false"/>
          <w:color w:val="ff0000"/>
          <w:sz w:val="28"/>
        </w:rPr>
        <w:t xml:space="preserve"> (01.01.2020 бастап қолданысқа енгізіледі) шешімімен; жаңа редакцияда - Солтүстік Қазақстан облысы Айыртау аудандық мəслихатының 09.12.2020 </w:t>
      </w:r>
      <w:r>
        <w:rPr>
          <w:rFonts w:ascii="Times New Roman"/>
          <w:b w:val="false"/>
          <w:i w:val="false"/>
          <w:color w:val="000000"/>
          <w:sz w:val="28"/>
        </w:rPr>
        <w:t>№ 6-48-1</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122" w:id="73"/>
    <w:p>
      <w:pPr>
        <w:spacing w:after="0"/>
        <w:ind w:left="0"/>
        <w:jc w:val="both"/>
      </w:pPr>
      <w:r>
        <w:rPr>
          <w:rFonts w:ascii="Times New Roman"/>
          <w:b w:val="false"/>
          <w:i w:val="false"/>
          <w:color w:val="000000"/>
          <w:sz w:val="28"/>
        </w:rPr>
        <w:t>
      13-1. 11- қосымшаға сәйкес 2020 жылғы 1 қаңтарда қалыптасқан бюджет қаражатының бос қалдықтары мен республикалық бюджеттен берілген 2019 жылы пайдаланылмаған (толық пайдаланылмаған) нысаналы трансферттерді қайтару есебінен аудан бюджетінде шығыстар қарастырылсын.</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13-1-тармақпен толықтырылды - Солтүстік Қазақстан облысы Айыртау аудандық мəслихатының 24.02.2020 </w:t>
      </w:r>
      <w:r>
        <w:rPr>
          <w:rFonts w:ascii="Times New Roman"/>
          <w:b w:val="false"/>
          <w:i w:val="false"/>
          <w:color w:val="000000"/>
          <w:sz w:val="28"/>
        </w:rPr>
        <w:t>№ 6-39-1</w:t>
      </w:r>
      <w:r>
        <w:rPr>
          <w:rFonts w:ascii="Times New Roman"/>
          <w:b w:val="false"/>
          <w:i w:val="false"/>
          <w:color w:val="ff0000"/>
          <w:sz w:val="28"/>
        </w:rPr>
        <w:t xml:space="preserve"> (01.01.2020 бастап қолданысқа енгізіледі) шешімімен. </w:t>
      </w:r>
      <w:r>
        <w:br/>
      </w:r>
      <w:r>
        <w:rPr>
          <w:rFonts w:ascii="Times New Roman"/>
          <w:b w:val="false"/>
          <w:i w:val="false"/>
          <w:color w:val="000000"/>
          <w:sz w:val="28"/>
        </w:rPr>
        <w:t>
</w:t>
      </w:r>
    </w:p>
    <w:bookmarkStart w:name="z125" w:id="74"/>
    <w:p>
      <w:pPr>
        <w:spacing w:after="0"/>
        <w:ind w:left="0"/>
        <w:jc w:val="both"/>
      </w:pPr>
      <w:r>
        <w:rPr>
          <w:rFonts w:ascii="Times New Roman"/>
          <w:b w:val="false"/>
          <w:i w:val="false"/>
          <w:color w:val="000000"/>
          <w:sz w:val="28"/>
        </w:rPr>
        <w:t>
      13-2. 2020 жылға арналған облыстық бюджеттің ішкі қарыздар қаражатынан берілетін кредиттер есебінен шығындар ескерілсін.</w:t>
      </w:r>
    </w:p>
    <w:bookmarkEnd w:id="74"/>
    <w:p>
      <w:pPr>
        <w:spacing w:after="0"/>
        <w:ind w:left="0"/>
        <w:jc w:val="both"/>
      </w:pPr>
      <w:r>
        <w:rPr>
          <w:rFonts w:ascii="Times New Roman"/>
          <w:b w:val="false"/>
          <w:i w:val="false"/>
          <w:color w:val="000000"/>
          <w:sz w:val="28"/>
        </w:rPr>
        <w:t xml:space="preserve">
       Кредиттер сомасын бөлу Солтүстік Қазақстан облысы Айыртау ауданы әкімдігінің "2020-2022 жылдарға арналған Айыртау ауданының бюджетін бекіту туралы" Айыртау аудандық мәслихатының шешімін іске асыру туралы" қаулысымен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13-2-тармақпен толықтырылды - Солтүстік Қазақстан облысы Айыртау аудандық мəслихатының 14.04.2020 </w:t>
      </w:r>
      <w:r>
        <w:rPr>
          <w:rFonts w:ascii="Times New Roman"/>
          <w:b w:val="false"/>
          <w:i w:val="false"/>
          <w:color w:val="000000"/>
          <w:sz w:val="28"/>
        </w:rPr>
        <w:t>№ 6-41-1</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93" w:id="75"/>
    <w:p>
      <w:pPr>
        <w:spacing w:after="0"/>
        <w:ind w:left="0"/>
        <w:jc w:val="both"/>
      </w:pPr>
      <w:r>
        <w:rPr>
          <w:rFonts w:ascii="Times New Roman"/>
          <w:b w:val="false"/>
          <w:i w:val="false"/>
          <w:color w:val="000000"/>
          <w:sz w:val="28"/>
        </w:rPr>
        <w:t>
      14. Бюджеттік сала жұмысшыларына төлемақыны толық мөлшерде төлеу қамтамасыз етілсін.</w:t>
      </w:r>
    </w:p>
    <w:bookmarkEnd w:id="75"/>
    <w:bookmarkStart w:name="z94" w:id="76"/>
    <w:p>
      <w:pPr>
        <w:spacing w:after="0"/>
        <w:ind w:left="0"/>
        <w:jc w:val="both"/>
      </w:pPr>
      <w:r>
        <w:rPr>
          <w:rFonts w:ascii="Times New Roman"/>
          <w:b w:val="false"/>
          <w:i w:val="false"/>
          <w:color w:val="000000"/>
          <w:sz w:val="28"/>
        </w:rPr>
        <w:t xml:space="preserve">
      15. Азаматтық қызметшілер болып табылатын және ауылдық елді мекендерде жұмыс істейтін әлеуметтік қамсыздандыру, білім беру, мәдениет және спорт саласындағы мамандарына қалалық жағдайда осы қызмет түрлерімен айналысатын мамандардың мөлшерлерімен салыстырғанда жиырма бес пайызға жоғарылатылған айлықақылары және тарифтік мөлшерлері көзделсін. </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Солтүстік Қазақстан облысы Айыртау аудандық мəслихатының 24.02.2020 </w:t>
      </w:r>
      <w:r>
        <w:rPr>
          <w:rFonts w:ascii="Times New Roman"/>
          <w:b w:val="false"/>
          <w:i w:val="false"/>
          <w:color w:val="000000"/>
          <w:sz w:val="28"/>
        </w:rPr>
        <w:t>№ 6-39-1</w:t>
      </w:r>
      <w:r>
        <w:rPr>
          <w:rFonts w:ascii="Times New Roman"/>
          <w:b w:val="false"/>
          <w:i w:val="false"/>
          <w:color w:val="ff0000"/>
          <w:sz w:val="28"/>
        </w:rPr>
        <w:t xml:space="preserve"> (01.01.2020 бастап қолданысқа енгізіледі) шешімімен.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Солтүстік Қазақстан облысы Айыртау аудандық мəслихатының 24.02.2020 </w:t>
      </w:r>
      <w:r>
        <w:rPr>
          <w:rFonts w:ascii="Times New Roman"/>
          <w:b w:val="false"/>
          <w:i w:val="false"/>
          <w:color w:val="000000"/>
          <w:sz w:val="28"/>
        </w:rPr>
        <w:t>№ 6-39-1</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96" w:id="77"/>
    <w:p>
      <w:pPr>
        <w:spacing w:after="0"/>
        <w:ind w:left="0"/>
        <w:jc w:val="both"/>
      </w:pPr>
      <w:r>
        <w:rPr>
          <w:rFonts w:ascii="Times New Roman"/>
          <w:b w:val="false"/>
          <w:i w:val="false"/>
          <w:color w:val="000000"/>
          <w:sz w:val="28"/>
        </w:rPr>
        <w:t>
      17. Осы шешім 2020 жылдың 1 қаңтарынан бастап қолданысқа енгізіледі.</w:t>
      </w:r>
    </w:p>
    <w:bookmarkEnd w:id="77"/>
    <w:tbl>
      <w:tblPr>
        <w:tblW w:w="0" w:type="auto"/>
        <w:tblCellSpacing w:w="0" w:type="auto"/>
        <w:tblBorders>
          <w:top w:val="none"/>
          <w:left w:val="none"/>
          <w:bottom w:val="none"/>
          <w:right w:val="none"/>
          <w:insideH w:val="none"/>
          <w:insideV w:val="none"/>
        </w:tblBorders>
      </w:tblPr>
      <w:tblGrid>
        <w:gridCol w:w="7801"/>
        <w:gridCol w:w="4199"/>
      </w:tblGrid>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Айыртау аудандық мәслихаты </w:t>
            </w:r>
            <w:r>
              <w:br/>
            </w:r>
            <w:r>
              <w:rPr>
                <w:rFonts w:ascii="Times New Roman"/>
                <w:b w:val="false"/>
                <w:i/>
                <w:color w:val="000000"/>
                <w:sz w:val="20"/>
              </w:rPr>
              <w:t xml:space="preserve">XXXVІII сессиясының төрағасы </w:t>
            </w:r>
            <w:r>
              <w:rPr>
                <w:rFonts w:ascii="Times New Roman"/>
                <w:b w:val="false"/>
                <w:i w:val="false"/>
                <w:color w:val="000000"/>
                <w:sz w:val="20"/>
              </w:rPr>
              <w:t>
</w:t>
            </w:r>
          </w:p>
        </w:tc>
        <w:tc>
          <w:tcPr>
            <w:tcW w:w="41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С.Пономарев</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Айыртау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1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Айыртау аудандық </w:t>
            </w:r>
            <w:r>
              <w:br/>
            </w:r>
            <w:r>
              <w:rPr>
                <w:rFonts w:ascii="Times New Roman"/>
                <w:b w:val="false"/>
                <w:i w:val="false"/>
                <w:color w:val="000000"/>
                <w:sz w:val="20"/>
              </w:rPr>
              <w:t>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6-38-1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2020 жылға арналған Айыртау ауданының бюджеті </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Айыртау аудандық мəслихатының 17.09.2020 </w:t>
      </w:r>
      <w:r>
        <w:rPr>
          <w:rFonts w:ascii="Times New Roman"/>
          <w:b w:val="false"/>
          <w:i w:val="false"/>
          <w:color w:val="ff0000"/>
          <w:sz w:val="28"/>
        </w:rPr>
        <w:t>№ 6-45-4</w:t>
      </w:r>
      <w:r>
        <w:rPr>
          <w:rFonts w:ascii="Times New Roman"/>
          <w:b w:val="false"/>
          <w:i w:val="false"/>
          <w:color w:val="ff0000"/>
          <w:sz w:val="28"/>
        </w:rPr>
        <w:t xml:space="preserve"> (01.01.2020 бастап қолданысқа енгізіледі) шешімімен; жаңа редакцияда - Солтүстік Қазақстан облысы Айыртау аудандық мəслихатының 12.11.2020 </w:t>
      </w:r>
      <w:r>
        <w:rPr>
          <w:rFonts w:ascii="Times New Roman"/>
          <w:b w:val="false"/>
          <w:i w:val="false"/>
          <w:color w:val="ff0000"/>
          <w:sz w:val="28"/>
        </w:rPr>
        <w:t>№ 6-47-1</w:t>
      </w:r>
      <w:r>
        <w:rPr>
          <w:rFonts w:ascii="Times New Roman"/>
          <w:b w:val="false"/>
          <w:i w:val="false"/>
          <w:color w:val="ff0000"/>
          <w:sz w:val="28"/>
        </w:rPr>
        <w:t xml:space="preserve"> (01.01.2020 бастап қолданысқа енгізіледі) шешімдерімен; жаңа редакцияда - Солтүстік Қазақстан облысы Айыртау аудандық мəслихатының 09.12.2020 </w:t>
      </w:r>
      <w:r>
        <w:rPr>
          <w:rFonts w:ascii="Times New Roman"/>
          <w:b w:val="false"/>
          <w:i w:val="false"/>
          <w:color w:val="ff0000"/>
          <w:sz w:val="28"/>
        </w:rPr>
        <w:t>№ 6-48-1</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1059"/>
        <w:gridCol w:w="1059"/>
        <w:gridCol w:w="6256"/>
        <w:gridCol w:w="31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8"/>
          <w:p>
            <w:pPr>
              <w:spacing w:after="20"/>
              <w:ind w:left="20"/>
              <w:jc w:val="both"/>
            </w:pPr>
            <w:r>
              <w:rPr>
                <w:rFonts w:ascii="Times New Roman"/>
                <w:b w:val="false"/>
                <w:i w:val="false"/>
                <w:color w:val="000000"/>
                <w:sz w:val="20"/>
              </w:rPr>
              <w:t>
Санаты</w:t>
            </w:r>
          </w:p>
          <w:bookmarkEnd w:id="78"/>
        </w:tc>
        <w:tc>
          <w:tcPr>
            <w:tcW w:w="6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10 111 396,9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748 424,7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499 867,4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499 867,4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111 274,0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109 064,0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121 153,3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106 921,3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8 326,9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5 806,4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34 120,0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9 320 525,3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9 312 275,2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9 312 275,2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10 760 053,5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743 014,4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147 465,0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142 911,0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499 718,6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40 874,0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458 445,6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19 384,8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16 696,5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16 696,5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шеңберіндегііс-шаралар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3 931,5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қауіпсіздіқ, құқықтық, сот, қылмыстық-атқару қызметі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тұрғынүй-коммуналдық шаруашылығы, жолаушылар көлігі және автомобиль жолдары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5 765 028,8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5 695 179,8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16 393,3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4 989 406,3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66 922,3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59 828,0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229 777,0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жәнеата-аналарының қамқорынсыз қалған баланы (балаларды) күтіп-ұстауғақамқоршыларға (қорғаншыларға) ай сайынға ақшалай қаражат төлемі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14 664,2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185 731,0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87 204,0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69 849,0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69 849,0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619 178,4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579 400,4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205 028,2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137 888,3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38 188,4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75 994,9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49 189,0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33 664,3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39 778,0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14 435,3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7 551,7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2 081 374,5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1 134 755,4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416 867,1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701 156,3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377 668,0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377 668,0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433 732,2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50 888,1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381 151,5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110 018,9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110 018,9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237 613,9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32 507,1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205 106,8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25 835,8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60 861,0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халықының басқа да тілдерін дамыту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95 195,0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130 993,5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44 026,2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44 026,2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22 848,3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20 349,3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34 895,4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18 621,6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162 389,7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162 389,7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36 055,3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125 208,0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728 098,1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596 583,7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596 583,7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26 079,4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26 079,4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105 435,0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105 435,0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245 133,3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245 133,3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36 289,1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172 907,0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35 937,2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594 342,5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639 834,5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505 601,5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505 601,5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505 601,5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134 233,0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134 233,0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134 233,0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-1 242 999,1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Бюджеттапшылығын қаржыландыру (профицитін пайдалану)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1 242 999,1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1 127 521,4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1 127 521,4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1 127 521,4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160 969,7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160 969,7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160 969,7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Айыртау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25 желтоқсандағы № 6-38-1 </w:t>
            </w:r>
            <w:r>
              <w:br/>
            </w:r>
            <w:r>
              <w:rPr>
                <w:rFonts w:ascii="Times New Roman"/>
                <w:b w:val="false"/>
                <w:i w:val="false"/>
                <w:color w:val="000000"/>
                <w:sz w:val="20"/>
              </w:rPr>
              <w:t>шешіміне 2 қосымша</w:t>
            </w:r>
          </w:p>
        </w:tc>
      </w:tr>
    </w:tbl>
    <w:bookmarkStart w:name="z103" w:id="79"/>
    <w:p>
      <w:pPr>
        <w:spacing w:after="0"/>
        <w:ind w:left="0"/>
        <w:jc w:val="left"/>
      </w:pPr>
      <w:r>
        <w:rPr>
          <w:rFonts w:ascii="Times New Roman"/>
          <w:b/>
          <w:i w:val="false"/>
          <w:color w:val="000000"/>
        </w:rPr>
        <w:t xml:space="preserve"> 2021 жылға арналған Айыртау ауданының бюджеті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1"/>
        <w:gridCol w:w="439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5 209 742,0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832 669,0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449 629,0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449 629,0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162 015,0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195 027,0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4 356 883,0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4 356 883,0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4 356 883,0</w:t>
            </w:r>
          </w:p>
        </w:tc>
      </w:tr>
    </w:tbl>
    <w:bookmarkStart w:name="z104" w:id="80"/>
    <w:p>
      <w:pPr>
        <w:spacing w:after="0"/>
        <w:ind w:left="0"/>
        <w:jc w:val="both"/>
      </w:pPr>
      <w:r>
        <w:rPr>
          <w:rFonts w:ascii="Times New Roman"/>
          <w:b w:val="false"/>
          <w:i w:val="false"/>
          <w:color w:val="000000"/>
          <w:sz w:val="28"/>
        </w:rPr>
        <w:t>
      Кестенің жалғасы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1303"/>
        <w:gridCol w:w="1303"/>
        <w:gridCol w:w="5201"/>
        <w:gridCol w:w="353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5 209 742,0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186 787,0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115 275,0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115 275,0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45 140,0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36 208,0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шеңберіндегііс-шаралар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қауіпсіздіқ, құқықтық, сот, қылмыстық-атқару қызметі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4 031 650,0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3 978 668,0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3 443 749,0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192 889,0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 педагогикалық консультациялық көмек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197 955,0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52 982,0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52 982,0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361 979,0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312 894,0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34 849,0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90 758,0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34 961,0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62 535,0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49 085,0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187 640,0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128 018,0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63 445,0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51 941,0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халықының басқа да тілдерін дамыту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119 347,0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86 625,0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86 625,0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86 625,0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169 733,0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169 733,0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169 733,0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Айыртау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25 желтоқсандағы № 6-38-1 </w:t>
            </w:r>
            <w:r>
              <w:br/>
            </w:r>
            <w:r>
              <w:rPr>
                <w:rFonts w:ascii="Times New Roman"/>
                <w:b w:val="false"/>
                <w:i w:val="false"/>
                <w:color w:val="000000"/>
                <w:sz w:val="20"/>
              </w:rPr>
              <w:t>шешіміне 3 қосымша</w:t>
            </w:r>
          </w:p>
        </w:tc>
      </w:tr>
    </w:tbl>
    <w:bookmarkStart w:name="z106" w:id="81"/>
    <w:p>
      <w:pPr>
        <w:spacing w:after="0"/>
        <w:ind w:left="0"/>
        <w:jc w:val="left"/>
      </w:pPr>
      <w:r>
        <w:rPr>
          <w:rFonts w:ascii="Times New Roman"/>
          <w:b/>
          <w:i w:val="false"/>
          <w:color w:val="000000"/>
        </w:rPr>
        <w:t xml:space="preserve"> 2022 жылға арналған Айыртау ауданының бюджеті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1"/>
        <w:gridCol w:w="439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5 265 799,0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850 863,0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450 609,0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450 609,0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168 115,0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158 303,0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204 845,0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4 393 728,0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4 393 728,0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4 393 728,0</w:t>
            </w:r>
          </w:p>
        </w:tc>
      </w:tr>
    </w:tbl>
    <w:bookmarkStart w:name="z107" w:id="82"/>
    <w:p>
      <w:pPr>
        <w:spacing w:after="0"/>
        <w:ind w:left="0"/>
        <w:jc w:val="both"/>
      </w:pPr>
      <w:r>
        <w:rPr>
          <w:rFonts w:ascii="Times New Roman"/>
          <w:b w:val="false"/>
          <w:i w:val="false"/>
          <w:color w:val="000000"/>
          <w:sz w:val="28"/>
        </w:rPr>
        <w:t>
      Кестенің жалғасы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1303"/>
        <w:gridCol w:w="1303"/>
        <w:gridCol w:w="5201"/>
        <w:gridCol w:w="353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5 265 799,0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190 062,0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117 519,0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117 519,0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47 210,0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шеңберіндегііс-шаралар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қауіпсіздіқ, құқықтық, сот, қылмыстық-атқару қызметі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4 063 339,0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4 009 882,0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3 448 365,0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46 637,0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207 097,0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 -медициналық педагогикалық консультациялық көмек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207 853,0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53 457,0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53 457,0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370 675,0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320 739,0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93 636,0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62 817,0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46 715,0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49 936,0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191 020,0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130 031,0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64 983,0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52 235,0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халықының басқа да тілдерін дамыту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122 889,0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40 828,0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40 828,0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90 956,0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90 956,0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90 956,0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169 063,0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169 063,0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169 063,0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Айыртау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25 желтоқсандағы № 6-38-1 </w:t>
            </w:r>
            <w:r>
              <w:br/>
            </w:r>
            <w:r>
              <w:rPr>
                <w:rFonts w:ascii="Times New Roman"/>
                <w:b w:val="false"/>
                <w:i w:val="false"/>
                <w:color w:val="000000"/>
                <w:sz w:val="20"/>
              </w:rPr>
              <w:t>шешіміне 4 қосымша</w:t>
            </w:r>
          </w:p>
        </w:tc>
      </w:tr>
    </w:tbl>
    <w:bookmarkStart w:name="z109" w:id="83"/>
    <w:p>
      <w:pPr>
        <w:spacing w:after="0"/>
        <w:ind w:left="0"/>
        <w:jc w:val="left"/>
      </w:pPr>
      <w:r>
        <w:rPr>
          <w:rFonts w:ascii="Times New Roman"/>
          <w:b/>
          <w:i w:val="false"/>
          <w:color w:val="000000"/>
        </w:rPr>
        <w:t xml:space="preserve"> 2020 жылға арналған аудандық бюджеттің атқарылу үрдісінде секвестрлеуге жатпайтын аудандық бюджеттік бағдарламалар тізбесі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3008"/>
        <w:gridCol w:w="3008"/>
        <w:gridCol w:w="407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Айыртау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25 желтоқсандағы № 6-38-1 </w:t>
            </w:r>
            <w:r>
              <w:br/>
            </w:r>
            <w:r>
              <w:rPr>
                <w:rFonts w:ascii="Times New Roman"/>
                <w:b w:val="false"/>
                <w:i w:val="false"/>
                <w:color w:val="000000"/>
                <w:sz w:val="20"/>
              </w:rPr>
              <w:t>шешіміне 5 қосымша</w:t>
            </w:r>
          </w:p>
        </w:tc>
      </w:tr>
    </w:tbl>
    <w:bookmarkStart w:name="z111" w:id="84"/>
    <w:p>
      <w:pPr>
        <w:spacing w:after="0"/>
        <w:ind w:left="0"/>
        <w:jc w:val="left"/>
      </w:pPr>
      <w:r>
        <w:rPr>
          <w:rFonts w:ascii="Times New Roman"/>
          <w:b/>
          <w:i w:val="false"/>
          <w:color w:val="000000"/>
        </w:rPr>
        <w:t xml:space="preserve"> 2020 жылға арналған аудандық бюджеттен ауылдық округтердің бюджеттеріне берілетін субвенцияларды бөлу</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8"/>
        <w:gridCol w:w="1844"/>
        <w:gridCol w:w="1845"/>
        <w:gridCol w:w="2981"/>
        <w:gridCol w:w="427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172 907,0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172 907,0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172 907,0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ауылдық округі әкімінің аппараты</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15 422,0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Арықбалык ауылдық округі әкімінің аппараты</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15 977,0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ауылдық округі әкімінің аппараты</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14 041,0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 ауылдық округі әкімінің аппараты</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8 961,0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ауылдық округі әкімінің аппараты</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11 094,0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 әкімінің аппараты</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12 667,0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 ауылдық округі әкімінің аппараты</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14 132,0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ауылдық округі әкімінің аппараты</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12 167,0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әкімінің аппараты</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14 094,0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ауылдық округі әкімінің аппараты</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12 405,0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Нижнебурлук ауылдық округі әкімінің аппараты</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12 243,0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ауылдық округі әкімінің аппараты</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13 890,0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 ауылдық округі әкімінің аппараты</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Айыртау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25 желтоқсандағы № 6-38-1 </w:t>
            </w:r>
            <w:r>
              <w:br/>
            </w:r>
            <w:r>
              <w:rPr>
                <w:rFonts w:ascii="Times New Roman"/>
                <w:b w:val="false"/>
                <w:i w:val="false"/>
                <w:color w:val="000000"/>
                <w:sz w:val="20"/>
              </w:rPr>
              <w:t>шешіміне 6 қосымша</w:t>
            </w:r>
          </w:p>
        </w:tc>
      </w:tr>
    </w:tbl>
    <w:bookmarkStart w:name="z113" w:id="85"/>
    <w:p>
      <w:pPr>
        <w:spacing w:after="0"/>
        <w:ind w:left="0"/>
        <w:jc w:val="left"/>
      </w:pPr>
      <w:r>
        <w:rPr>
          <w:rFonts w:ascii="Times New Roman"/>
          <w:b/>
          <w:i w:val="false"/>
          <w:color w:val="000000"/>
        </w:rPr>
        <w:t xml:space="preserve"> 2021 жылға арналған аудандық бюджеттен ауылдық округтердің бюджеттеріне берілетін субвенцияларды бөлу</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8"/>
        <w:gridCol w:w="1844"/>
        <w:gridCol w:w="1845"/>
        <w:gridCol w:w="2981"/>
        <w:gridCol w:w="427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169 733,0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169 733,0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169 733,0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ауылдық округі әкімінің аппараты</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13 778,0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Арықбалык ауылдық округі әкімінің аппараты</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14 239,0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ауылдық округі әкімінің аппараты</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14 030,0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 ауылдық округі әкімінің аппараты</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9 039,0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ауылдық округі әкімінің аппараты</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10 802,0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 әкімінің аппараты</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12 595,0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 ауылдық округі әкімінің аппараты</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14 126,0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ауылдық округі әкімінің аппараты</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12 113,0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әкімінің аппараты</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14 090,0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ауылдық округі әкімінің аппараты</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Нижнебурлук ауылдық округі әкімінің аппараты</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12 292,0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ауылдық округі әкімінің аппараты</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13 849,0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 ауылдық округі әкімінің аппараты</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Айыртау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25 желтоқсандағы № 6-38-1 </w:t>
            </w:r>
            <w:r>
              <w:br/>
            </w:r>
            <w:r>
              <w:rPr>
                <w:rFonts w:ascii="Times New Roman"/>
                <w:b w:val="false"/>
                <w:i w:val="false"/>
                <w:color w:val="000000"/>
                <w:sz w:val="20"/>
              </w:rPr>
              <w:t>шешіміне 7 қосымша</w:t>
            </w:r>
          </w:p>
        </w:tc>
      </w:tr>
    </w:tbl>
    <w:bookmarkStart w:name="z115" w:id="86"/>
    <w:p>
      <w:pPr>
        <w:spacing w:after="0"/>
        <w:ind w:left="0"/>
        <w:jc w:val="left"/>
      </w:pPr>
      <w:r>
        <w:rPr>
          <w:rFonts w:ascii="Times New Roman"/>
          <w:b/>
          <w:i w:val="false"/>
          <w:color w:val="000000"/>
        </w:rPr>
        <w:t xml:space="preserve"> 2022 жылға арналған аудандық бюджеттен ауылдық округтердің бюджеттеріне берілетін субвенцияларды бөлу</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8"/>
        <w:gridCol w:w="1844"/>
        <w:gridCol w:w="1845"/>
        <w:gridCol w:w="2981"/>
        <w:gridCol w:w="427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169 063,0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169 063,0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169 063,0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ауылдық округі әкімінің аппараты</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13 617,0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Арықбалык ауылдық округі әкімінің аппараты</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14 007,0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ауылдық округі әкімінің аппараты</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14 035,0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 ауылдық округі әкімінің аппараты</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9 130,0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ауылдық округі әкімінің аппараты</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10 511,0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 әкімінің аппараты</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12 531,0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 ауылдық округі әкімінің аппараты</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14 140,0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ауылдық округі әкімінің аппараты</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12 078,0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әкімінің аппараты</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14 189,0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ауылдық округі әкімінің аппараты</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12 210,0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Нижнебурлук ауылдық округі әкімінің аппараты</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12 361,0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ауылдық округі әкімінің аппараты</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13 829,0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 ауылдық округі әкімінің аппараты</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Айыртау аудандық </w:t>
            </w:r>
            <w:r>
              <w:br/>
            </w:r>
            <w:r>
              <w:rPr>
                <w:rFonts w:ascii="Times New Roman"/>
                <w:b w:val="false"/>
                <w:i w:val="false"/>
                <w:color w:val="000000"/>
                <w:sz w:val="20"/>
              </w:rPr>
              <w:t>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6-38-1 шешіміне</w:t>
            </w:r>
            <w:r>
              <w:br/>
            </w:r>
            <w:r>
              <w:rPr>
                <w:rFonts w:ascii="Times New Roman"/>
                <w:b w:val="false"/>
                <w:i w:val="false"/>
                <w:color w:val="000000"/>
                <w:sz w:val="20"/>
              </w:rPr>
              <w:t>8 қосымша</w:t>
            </w:r>
          </w:p>
        </w:tc>
      </w:tr>
    </w:tbl>
    <w:p>
      <w:pPr>
        <w:spacing w:after="0"/>
        <w:ind w:left="0"/>
        <w:jc w:val="left"/>
      </w:pPr>
      <w:r>
        <w:rPr>
          <w:rFonts w:ascii="Times New Roman"/>
          <w:b/>
          <w:i w:val="false"/>
          <w:color w:val="000000"/>
        </w:rPr>
        <w:t xml:space="preserve"> 2020 жылға арналған аудандық бюджеттен ауылдық округтердің бюджеттеріне берілетін ағымдағы нысаналы трансферттерді бөлу </w:t>
      </w:r>
    </w:p>
    <w:p>
      <w:pPr>
        <w:spacing w:after="0"/>
        <w:ind w:left="0"/>
        <w:jc w:val="both"/>
      </w:pPr>
      <w:r>
        <w:rPr>
          <w:rFonts w:ascii="Times New Roman"/>
          <w:b w:val="false"/>
          <w:i w:val="false"/>
          <w:color w:val="ff0000"/>
          <w:sz w:val="28"/>
        </w:rPr>
        <w:t xml:space="preserve">
      Ескерту. 8-қосымша жаңа редакцияда - Солтүстік Қазақстан облысы Айыртау аудандық мəслихатының 17.09.2020 </w:t>
      </w:r>
      <w:r>
        <w:rPr>
          <w:rFonts w:ascii="Times New Roman"/>
          <w:b w:val="false"/>
          <w:i w:val="false"/>
          <w:color w:val="ff0000"/>
          <w:sz w:val="28"/>
        </w:rPr>
        <w:t>№ 6-45-4</w:t>
      </w:r>
      <w:r>
        <w:rPr>
          <w:rFonts w:ascii="Times New Roman"/>
          <w:b w:val="false"/>
          <w:i w:val="false"/>
          <w:color w:val="ff0000"/>
          <w:sz w:val="28"/>
        </w:rPr>
        <w:t xml:space="preserve"> (01.01.2020 бастап қолданысқа енгізіледі) шешімімен; жаңа редакцияда - Солтүстік Қазақстан облысы Айыртау аудандық мəслихатының 12.11.2020 </w:t>
      </w:r>
      <w:r>
        <w:rPr>
          <w:rFonts w:ascii="Times New Roman"/>
          <w:b w:val="false"/>
          <w:i w:val="false"/>
          <w:color w:val="ff0000"/>
          <w:sz w:val="28"/>
        </w:rPr>
        <w:t>№ 6-47-1</w:t>
      </w:r>
      <w:r>
        <w:rPr>
          <w:rFonts w:ascii="Times New Roman"/>
          <w:b w:val="false"/>
          <w:i w:val="false"/>
          <w:color w:val="ff0000"/>
          <w:sz w:val="28"/>
        </w:rPr>
        <w:t xml:space="preserve"> (01.01.2020 бастап қолданысқа енгізіледі) шешімдерімен; жаңа редакцияда - Солтүстік Қазақстан облысы Айыртау аудандық мəслихатының 09.12.2020 </w:t>
      </w:r>
      <w:r>
        <w:rPr>
          <w:rFonts w:ascii="Times New Roman"/>
          <w:b w:val="false"/>
          <w:i w:val="false"/>
          <w:color w:val="ff0000"/>
          <w:sz w:val="28"/>
        </w:rPr>
        <w:t>№ 6-48-1</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1257"/>
        <w:gridCol w:w="1257"/>
        <w:gridCol w:w="5951"/>
        <w:gridCol w:w="291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7"/>
          <w:p>
            <w:pPr>
              <w:spacing w:after="20"/>
              <w:ind w:left="20"/>
              <w:jc w:val="both"/>
            </w:pPr>
            <w:r>
              <w:rPr>
                <w:rFonts w:ascii="Times New Roman"/>
                <w:b w:val="false"/>
                <w:i w:val="false"/>
                <w:color w:val="000000"/>
                <w:sz w:val="20"/>
              </w:rPr>
              <w:t>
Функционалдық топ</w:t>
            </w:r>
          </w:p>
          <w:bookmarkEnd w:id="87"/>
        </w:tc>
        <w:tc>
          <w:tcPr>
            <w:tcW w:w="5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471 319,6</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458 445,6</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458 445,6</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үшін</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38 580,9</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Арықбалык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8 967,9</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Нижнебурлук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 үшін</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7 362,0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Арықбалык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Нижнебурлук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 үшін</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107 832,4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Арықбалык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18 966,0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34 557,4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18 034,0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17 364,0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Нижнебурлук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 үшін</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Арықбалык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Нижнебурлук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 үшін</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Арықбалык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 үшін</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68 442,1</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68 442,1</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 іс-шараларды іске асыруға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231 707,2</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Арықбалык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80 388,0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151 319,2</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12 874,0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12 874,0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Арықбалык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Нижнебурлук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Айыртау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25 желтоқсандағы № 6-38-1 </w:t>
            </w:r>
            <w:r>
              <w:br/>
            </w:r>
            <w:r>
              <w:rPr>
                <w:rFonts w:ascii="Times New Roman"/>
                <w:b w:val="false"/>
                <w:i w:val="false"/>
                <w:color w:val="000000"/>
                <w:sz w:val="20"/>
              </w:rPr>
              <w:t>шешіміне 9 қосымша</w:t>
            </w:r>
          </w:p>
        </w:tc>
      </w:tr>
    </w:tbl>
    <w:bookmarkStart w:name="z119" w:id="88"/>
    <w:p>
      <w:pPr>
        <w:spacing w:after="0"/>
        <w:ind w:left="0"/>
        <w:jc w:val="left"/>
      </w:pPr>
      <w:r>
        <w:rPr>
          <w:rFonts w:ascii="Times New Roman"/>
          <w:b/>
          <w:i w:val="false"/>
          <w:color w:val="000000"/>
        </w:rPr>
        <w:t xml:space="preserve"> 2021 жылға арналған аудандық бюджеттен ауылдық округтердің бюджеттеріне берілетін ағымдағы нысаналы трансферттерді бөлу</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1291"/>
        <w:gridCol w:w="1291"/>
        <w:gridCol w:w="6116"/>
        <w:gridCol w:w="26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45 140,0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45 140,0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45 140,0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үшін</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Арықбалык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Нижнебурлук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 үшін</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Арықбалык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Нижнебурлук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 үшін</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Арықбалык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Нижнебурлук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 үшін</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Арықбалык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Нижнебурлук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Айыртау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25 желтоқсандағы № 6-38-1 </w:t>
            </w:r>
            <w:r>
              <w:br/>
            </w:r>
            <w:r>
              <w:rPr>
                <w:rFonts w:ascii="Times New Roman"/>
                <w:b w:val="false"/>
                <w:i w:val="false"/>
                <w:color w:val="000000"/>
                <w:sz w:val="20"/>
              </w:rPr>
              <w:t>шешіміне 10 қосымша</w:t>
            </w:r>
          </w:p>
        </w:tc>
      </w:tr>
    </w:tbl>
    <w:bookmarkStart w:name="z121" w:id="89"/>
    <w:p>
      <w:pPr>
        <w:spacing w:after="0"/>
        <w:ind w:left="0"/>
        <w:jc w:val="left"/>
      </w:pPr>
      <w:r>
        <w:rPr>
          <w:rFonts w:ascii="Times New Roman"/>
          <w:b/>
          <w:i w:val="false"/>
          <w:color w:val="000000"/>
        </w:rPr>
        <w:t xml:space="preserve"> 2022 жылға арналған аудандық бюджеттен ауылдық округтердің бюджеттеріне берілетін ағымдағы нысаналы трансферттерді бөлу</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1291"/>
        <w:gridCol w:w="1291"/>
        <w:gridCol w:w="6116"/>
        <w:gridCol w:w="26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47 210,0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47 210,0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47 210,0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үшін</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Арықбалык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Нижнебурлук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 үшін</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Арықбалык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Нижнебурлук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 үшін</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Арықбалык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Нижнебурлук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 үшін</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Арықбалык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Нижнебурлук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 ауылдық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Айыртау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25 желтоқсандағы № 6-38-1 </w:t>
            </w:r>
            <w:r>
              <w:br/>
            </w:r>
            <w:r>
              <w:rPr>
                <w:rFonts w:ascii="Times New Roman"/>
                <w:b w:val="false"/>
                <w:i w:val="false"/>
                <w:color w:val="000000"/>
                <w:sz w:val="20"/>
              </w:rPr>
              <w:t>шешіміне 11 қосымша</w:t>
            </w:r>
          </w:p>
        </w:tc>
      </w:tr>
    </w:tbl>
    <w:bookmarkStart w:name="z124" w:id="90"/>
    <w:p>
      <w:pPr>
        <w:spacing w:after="0"/>
        <w:ind w:left="0"/>
        <w:jc w:val="left"/>
      </w:pPr>
      <w:r>
        <w:rPr>
          <w:rFonts w:ascii="Times New Roman"/>
          <w:b/>
          <w:i w:val="false"/>
          <w:color w:val="000000"/>
        </w:rPr>
        <w:t xml:space="preserve"> 2020 жылғы 1 қаңтарда қалыптасқан бюджет қаражатының бос қалдықтары мен республикалық бюджеттен берілген 2019 жылы пайдаланылмаған (толық пайдаланылмаған) нысаналы трансферттерді қайтару есебінен 2020 жылға арналған аудандық бюджет шығыстары </w:t>
      </w:r>
    </w:p>
    <w:bookmarkEnd w:id="90"/>
    <w:p>
      <w:pPr>
        <w:spacing w:after="0"/>
        <w:ind w:left="0"/>
        <w:jc w:val="both"/>
      </w:pPr>
      <w:r>
        <w:rPr>
          <w:rFonts w:ascii="Times New Roman"/>
          <w:b w:val="false"/>
          <w:i w:val="false"/>
          <w:color w:val="ff0000"/>
          <w:sz w:val="28"/>
        </w:rPr>
        <w:t xml:space="preserve">
      Ескерту. Шешім 11-қосымшамен толықтырылды - Солтүстік Қазақстан облысы Айыртау аудандық мəслихатының 24.02.2020 </w:t>
      </w:r>
      <w:r>
        <w:rPr>
          <w:rFonts w:ascii="Times New Roman"/>
          <w:b w:val="false"/>
          <w:i w:val="false"/>
          <w:color w:val="ff0000"/>
          <w:sz w:val="28"/>
        </w:rPr>
        <w:t>№ 6-39-1</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1563"/>
        <w:gridCol w:w="1007"/>
        <w:gridCol w:w="3807"/>
        <w:gridCol w:w="491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160 969,7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160 969,7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160 969,7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169 219,8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1506"/>
        <w:gridCol w:w="1506"/>
        <w:gridCol w:w="4690"/>
        <w:gridCol w:w="348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17 679,5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10 222,0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10 222,0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7 457,5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5 602,5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28 624,0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28 624,0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28 034,0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72 226,3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72 226,3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36289,1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169 219,8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Айыртау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2019 жылғы 25 желтоқсандағы</w:t>
            </w:r>
            <w:r>
              <w:br/>
            </w:r>
            <w:r>
              <w:rPr>
                <w:rFonts w:ascii="Times New Roman"/>
                <w:b w:val="false"/>
                <w:i w:val="false"/>
                <w:color w:val="000000"/>
                <w:sz w:val="20"/>
              </w:rPr>
              <w:t>№ 6-38-1 шешіміне</w:t>
            </w:r>
            <w:r>
              <w:br/>
            </w:r>
            <w:r>
              <w:rPr>
                <w:rFonts w:ascii="Times New Roman"/>
                <w:b w:val="false"/>
                <w:i w:val="false"/>
                <w:color w:val="000000"/>
                <w:sz w:val="20"/>
              </w:rPr>
              <w:t>12 қосымша</w:t>
            </w:r>
          </w:p>
        </w:tc>
      </w:tr>
    </w:tbl>
    <w:bookmarkStart w:name="z127" w:id="91"/>
    <w:p>
      <w:pPr>
        <w:spacing w:after="0"/>
        <w:ind w:left="0"/>
        <w:jc w:val="left"/>
      </w:pPr>
      <w:r>
        <w:rPr>
          <w:rFonts w:ascii="Times New Roman"/>
          <w:b/>
          <w:i w:val="false"/>
          <w:color w:val="000000"/>
        </w:rPr>
        <w:t xml:space="preserve"> 2020 жылға арналған аудандық бюджеттен ауылдық округтердің бюджеттеріне берілетін ішкі қарыздар қаражатынан облыстық бюджеттен кредиттерді бөлу </w:t>
      </w:r>
    </w:p>
    <w:bookmarkEnd w:id="91"/>
    <w:p>
      <w:pPr>
        <w:spacing w:after="0"/>
        <w:ind w:left="0"/>
        <w:jc w:val="both"/>
      </w:pPr>
      <w:r>
        <w:rPr>
          <w:rFonts w:ascii="Times New Roman"/>
          <w:b w:val="false"/>
          <w:i w:val="false"/>
          <w:color w:val="ff0000"/>
          <w:sz w:val="28"/>
        </w:rPr>
        <w:t xml:space="preserve">
      Ескерту. Шешім 12-қосымшамен толықтырылды - Солтүстік Қазақстан облысы Айыртау аудандық мəслихатының 14.04.2020 </w:t>
      </w:r>
      <w:r>
        <w:rPr>
          <w:rFonts w:ascii="Times New Roman"/>
          <w:b w:val="false"/>
          <w:i w:val="false"/>
          <w:color w:val="ff0000"/>
          <w:sz w:val="28"/>
        </w:rPr>
        <w:t>№ 6-41-1</w:t>
      </w:r>
      <w:r>
        <w:rPr>
          <w:rFonts w:ascii="Times New Roman"/>
          <w:b w:val="false"/>
          <w:i w:val="false"/>
          <w:color w:val="ff0000"/>
          <w:sz w:val="28"/>
        </w:rPr>
        <w:t xml:space="preserve"> (01.01.2020 бастап қолданысқа енгізіледі); жаңа редакцияда - Солтүстік Қазақстан облысы Айыртау аудандық мəслихатының 17.09.2020 </w:t>
      </w:r>
      <w:r>
        <w:rPr>
          <w:rFonts w:ascii="Times New Roman"/>
          <w:b w:val="false"/>
          <w:i w:val="false"/>
          <w:color w:val="ff0000"/>
          <w:sz w:val="28"/>
        </w:rPr>
        <w:t>№ 6-45-4</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
        <w:gridCol w:w="1531"/>
        <w:gridCol w:w="1531"/>
        <w:gridCol w:w="4565"/>
        <w:gridCol w:w="354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505 601,5</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505 601,5</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505 601,5</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үшін</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12 097,0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ауылдық округі әкімінің аппараты</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12 097,0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 үшін</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193 411,5</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Арықбалык ауылдық округі әкімінің аппараты</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62 297,0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 ауылдық округі әкімінің аппараты</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72 179,1</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ауылдық округі әкімінің аппараты</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ауылдық округі әкімінің аппараты</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31 349,0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ауылдық округі әкімінің аппараты</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9 486,4</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жолдарының жұмыс істеуін қамтамасыз етуге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53 845,7</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ауылдық округі әкімінің аппараты</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11 401,6</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 ауылдық округі әкімінің аппараты</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42 444,1</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жөндеуге</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246 247,3</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ауылдық округі әкімінің аппараты</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51 941,7</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 ауылдық округі әкімінің аппараты</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5 381,8</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ауылдық округі әкімінің аппараты</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74 971,8</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ауылдық округі әкімінің аппараты</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113 952,0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