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a20b" w14:textId="efea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6-38-16 шешімі. Солтүстік Қазақстан облысының Әділет департаментінде 2020 жылғы 8 қаңтарда № 5785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Гусаковка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19 951,0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19 951,0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14 041,0 мың теңге сомасында ескерілсін.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2 510,0 мың теңге сомасында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6-38-16 шешіміне 1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Гусаковка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6-38-16 шешіміне 2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Гусаковка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6-38-16 шешіміне 3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Гусаковка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