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09ad" w14:textId="9990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Қамсақты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6-38-20 шешімі. Солтүстік Қазақстан облысының Әділет департаментінде 2020 жылғы 8 қаңтарда № 5786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Қамсақты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23 761,0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20 634,0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67 818,2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-44 057,2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44 057,2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42 444,1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–1 613,1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14 132,0 0 мың теңге сомасында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нысаналы трансферттер 6 142,0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аудандық бюджеттен нысаналы трансферттердің бөлуі 2020-2022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2020 жылға арналған ауылдық округ бюджетінде облыстық бюджеттен ішкі қарыздар қаражатынан 42 444,1 мың теңге сомасында кредиттер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2020 жылға арналған ауылдық округ бюджетінде облыстық бюджеттен нысаналы трансферттер 360,0 мың теңге сомасында ескерілсін.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Қамсақты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ff0000"/>
          <w:sz w:val="28"/>
        </w:rPr>
        <w:t>№ 6-41-6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-44 057,2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6-38-20 шешіміне 2 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Қамсақты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18 404,0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6-38-20 шешіміне 3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Қамсақты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2019 жылғы 30 желтоқсандағы № 6-38-20 шешіміне 4 қосымша 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қаңтарына қалыптасқан бюджет қаражатының бос қалдықтарын бағыттау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