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a909" w14:textId="930a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Айыртау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30 желтоқсандағы № 6-38-19 шешімі. Солтүстік Қазақстан облысының Әділет департаментінде 2020 жылғы 8 қаңтарда № 5792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Айыртау ауданы Казанка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29 162,9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25 689,9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31 355,1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- 2 192,2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2 192,2 мың теңге: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; жаңа редакцияда - Солтүстік Қазақстаноблысы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бастапқолданысқа енгізіледі) шешімдерімен; 20.12.2020 </w:t>
      </w:r>
      <w:r>
        <w:rPr>
          <w:rFonts w:ascii="Times New Roman"/>
          <w:b w:val="false"/>
          <w:i w:val="false"/>
          <w:color w:val="000000"/>
          <w:sz w:val="28"/>
        </w:rPr>
        <w:t>№ 6-48-3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қала, ауыл, кент,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табылатыны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12 667,0 мың теңге сомасында ескерілсін.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 бюджетінде аудандық бюджеттен нысаналы трансферттер 4 917,0 мың теңге сомасында ескерілсін.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6-39-10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2020 жылға арналған ауылдық округ бюджетінде облыстық бюджеттен нысаналы трансферттер 8105,9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2020-2022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6-47-10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бастапқолданысқа енгізіледі) шешімімен; 20.12.2020 </w:t>
      </w:r>
      <w:r>
        <w:rPr>
          <w:rFonts w:ascii="Times New Roman"/>
          <w:b w:val="false"/>
          <w:i w:val="false"/>
          <w:color w:val="000000"/>
          <w:sz w:val="28"/>
        </w:rPr>
        <w:t>№ 6-48-3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XXXVІII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6-38-19 шешіміне 1-қосымша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Казанка ауылдық округінің бюджеті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Қазақстаноблысы Айыртау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шешімдерімен; 20.12.2020 </w:t>
      </w:r>
      <w:r>
        <w:rPr>
          <w:rFonts w:ascii="Times New Roman"/>
          <w:b w:val="false"/>
          <w:i w:val="false"/>
          <w:color w:val="ff0000"/>
          <w:sz w:val="28"/>
        </w:rPr>
        <w:t>№ 6-48-3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6-38-19 шешіміне 2 қосымша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Казанка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6-38-19 шешіміне 3 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Казанка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30 желтоқсандағы № 6-38-19 шешіміне 4-қосымша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қалдықтарын бағыттау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6-39-10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