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4c8e" w14:textId="f84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6-38-23 шешімі. Солтүстік Қазақстан облысының Әділет департаментінде 2020 жылғы 8 қаңтарда № 5795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Лобанов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39 479,9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35 172,0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135 459,7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-95 979,8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95 979,8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95 387,7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–592,1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12 405,0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облыстық бюджеттен нысаналы трансферттер 16 000,0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нысаналы трансферттердің бөлуі 2020-2022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 бюджетінде аудандық бюджеттен нысаналы трансферттер 6 767,0 мың теңге сомасында ескерілсін.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трансферттердің бөлуі 2020-2022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 7-тармақ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2020 жылға арналған ауылдық округ бюджетінде облыстық бюджеттен ішкі қарыздар қаражатынан 95 387,7 мың теңге сомасында кредиттер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Лобанов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ff0000"/>
          <w:sz w:val="28"/>
        </w:rPr>
        <w:t>№ 6-41-7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135 459,7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-95 979,8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6-38-23 шешіміне 2 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Лобанов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15 333,0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6-38-23 шешіміне 3 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Лобанов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6-38-23 шешіміне 4 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 қаражатының бос қалдықтарын бағыттау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