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ca5b" w14:textId="ab0c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6-38-24 шешімі. Солтүстік Қазақстан облысының Әділет департаментінде 2020 жылғы 8 қаңтарда № 5798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Нижнебурлук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16 338,0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14 638,0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16 338,0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бастапт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12 243,0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2 395,0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бастапт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6-38-24 шешіміне 1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Нижнебурлук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бастапт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6-38-24 шешіміне 2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Нижнебурлук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6-38-24 шешіміне 3 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Нижнебурлук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