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0a3f" w14:textId="d0b0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2018 жылғы 25 желтоқсандағы № 35-4 "2019-2021 жылдарға арналған Ақжар аудандық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2019 жылғы 20 наурыздағы № 39-1 шешімі. Солтүстік Қазақстан облысының Әділет департаментінде 2019 жылғы 28 наурызда № 5269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2018 жылғы 25 желтоқсандағы № 35-4 "2019-2021 жылдарға арналған Ақжар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жылдың 11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5124 тіркелген,)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Ақжар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3 856 000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334 709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6 042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3 504 249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3 857 721,5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15 789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45 450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29 661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-17 510,5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17 510,5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45 450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29 661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1 721,5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8-1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"8-1. Осы шешімге 3 қосымшаға сәйкес аудандық бюджет қаржылық жыл басына қалыптасқан бюджеттік қаражаттың бос қалдықтарын және республикалық және облыстық бюджеттерден 2018 жылы пайдаланылмаған (толық пайдаланылмаған) берілген нысаналы трансферттерді қайтару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10 қосымшасымен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2019 жылғы 20 наурыздағы № 39-1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2018 жылғы 25 желтоқсандағы № 35-4 шешіміне 1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2019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3504249</w:t>
            </w: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3857721,5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239903,1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85561,8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79741,8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2431070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2026792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1803592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397694,8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-17510,5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пайдаланалатын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2019 жылғы 20 наурыздағы № 39-1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2018 жылғы 25 желтоқсандағы № 35-4 шешіміне 4 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2019 жылға арналған бюджеттік бағдарламаларының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2019 жылғы 20 наурыздағы № 39-1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2018 жылғы 25 желтоқсандағы № 35-4 шешіміне 10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бюджет қаражатының бос қалдықтарды бөлу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0"/>
        <w:gridCol w:w="1960"/>
        <w:gridCol w:w="3686"/>
        <w:gridCol w:w="32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