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9a72" w14:textId="7349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2019 жылғы 23 сәуірдегі № 103 қаулысы. Солтүстік Қазақстан облысының Әділет департаментінде 2019 жылғы 25 сәуірде № 5369 болып тіркелді. Күші жойылды - Солтүстік Қазақстан облысы Ақжар ауданы әкімдігінің 2021 жылғы 5 тамыздағы № 155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ауданы әкімдігінің 5.08.2021 </w:t>
      </w:r>
      <w:r>
        <w:rPr>
          <w:rFonts w:ascii="Times New Roman"/>
          <w:b w:val="false"/>
          <w:i w:val="false"/>
          <w:color w:val="ff0000"/>
          <w:sz w:val="28"/>
        </w:rPr>
        <w:t>№ 155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Ақжар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ауданы әкімдігінің жұмыспен қамту және әлеуметтік бағдарламалар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Ақжар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Ақжар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2019 жылғы "23" сәуірдегі № 103 қаулысына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1701"/>
        <w:gridCol w:w="2107"/>
        <w:gridCol w:w="3127"/>
      </w:tblGrid>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Сарыбай Инвест" жауапкершілігі шектеулі серіктестігі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LTD" жауапкершілігі шектеулі серіктестігі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