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016d" w14:textId="c500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2018 жылғы 25 желтоқсандағы № 35-4 "2019-2021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2019 жылғы 30 сәуірдегі № 40-5 шешімі. Солтүстік Қазақстан облысының Әділет департаментінде 2019 жылғы 2 мамырда № 5384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2018 жылғы 25 желтоқсандағы № 35-4 "2019-2021 жылдарға арналған Ақжар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жылдың 11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5124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Ақжар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3 881 970,8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344 809,7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11 912,1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3 514 249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3 883 692,3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15 789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45 450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29 661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-17 510,5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17 510,5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29 661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1 721,5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30 сәуірдегі № 40-5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79"/>
        <w:gridCol w:w="414"/>
        <w:gridCol w:w="781"/>
        <w:gridCol w:w="1196"/>
        <w:gridCol w:w="5530"/>
        <w:gridCol w:w="29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3881970,8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344809,7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пайдаланалатын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30 сәуірдегі № 40-5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4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30 сәуірдегі № 40-5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9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6"/>
        <w:gridCol w:w="5895"/>
        <w:gridCol w:w="25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ауданының Талшық ауылында М.Әуезов көшесі, 17Б мекенжайында бесқабатты көп пәтерлі тұрғын үй салу (модульді қазандығымен және аумағын абаттандырумен инженерлік-коммуникациялық инфрақұрылымсыз)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ауданының Талшық ауылы А.Иманов 1В көшесінде инженерлік-коммуникациялық инфрақұрылымы бар дене шынықтыру-сауықтыру кешенінің құрылысы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