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397d" w14:textId="3913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ауданының аумағында Қазақстан Республикасы Президенттігіне барлық кандидаттардың үгіттік баспа материалдарын орналастыру үшін орындар белгілеу және сайлаушылармен кездесуі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2019 жылғы 29 сәуірдегі № 106 қаулысы. Солтүстік Қазақстан облысының Әділет департаментінде 2019 жылғы 4 мамырда № 5393 болып тіркелді. Күші жойылды - Солтүстік Қазақстан облысы Ақжар ауданы әкімдігінің 11.05.2022 № 110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11.05.2022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1995 жылғы 28 қыркүйектегі Конституциялық Заңы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ауданының аумағында Қазақстан Республикасы Президенттігіне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ауданының аумағында Қазақстан Республикасы Президенттігіне барлық кандидаттар үшін сайлаушылармен кездесу өткізу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Ақжар ауданы әкімдігінің "Ақжар ауданы аумағында үгіт-насихат баспа материалдарын орналастыруға арналған орындарды анықтау және сайлаушылармен кездесулер өткізуге арналған үй-жайларды ұсыну туралы" 2015 жылғы 24 ақпандағы № 54 (2015 жылғы 26 наурызда "Әділет" ақпараттық-құқықтық жүйесінде жарияланды, Нормативтік құқықтық актілердің мемлекеттік тіркеу тізілімінде №3144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Ақжар ауданы әкімі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Солтүстік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облысы Ақжар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сайлау комиссияның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М.Шапенов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 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2019 жылғы № қаулысына 1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ауданының аумағында Қазақстан Республикасы Президенттігіне барлық кандидаттар үшін үгіттік баспа материалдарын орналастыру үшін орындар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"Айсары негізгі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ауылдық клубы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ауылының мәдениет үйі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"Восход негізі мектебі" коммуналдық мемлекеттік мекемесінің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ауылдық клубы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"Бостандық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 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"Қали Хадесұлы атындағы Жаңа ауыл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Ленинград ауылдық округінің "Мәдениет жұмысын ұйымдастыруды қамтамасыз ету жөніндегі орталығы" мемлекеттік мекемесі ғимараты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ауылының мәдениет үйі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"Горьковский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 Солтүстік Қазақстан облысы Ақжар ауданы әкімдігінің "Ақжар Мәдениет үйі" мемлекеттік коммуналдық қазыналық кәсіпорнының ғимаратымаңындағы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медициналық пункті ғимаратының маңындағы аумақ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2019 жылғы № қаулысына 2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ауданының аумағында Қазақстан Республикасы Президенттігіне барлық кандидаттар үшін сайлаушылармен кездесу өткізу үшін үй-жайлар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өткізу 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ойын-сауық орталығының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"Алқатерек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орталығының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ауылдық клубының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кітапханасының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 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 Солтүстік Қазақстан облысы Ақжар ауданы әкімдігінің "Қали Хадесұлы атындағы Жанаауыл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 Солтүстік Қазақстан облысы Ақжар ауданы әкімдігінің "№1 Ленинград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орталығының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аудандық кітапхана" мемлекеттік коммуналдық мекемесінің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орталығының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