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f4c8" w14:textId="02df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2018 жылғы 25 желтоқсандағы № 35-4 "2019-2021 жылдарға арналған Ақжар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2019 жылғы 27 қыркүйектегі № 45-7 шешімі. Солтүстік Қазақстан облысының Әділет департаментінде 2019 жылғы 30 қыркүйекте № 5592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"2019-2021 жылдарға арналған Ақжар аудандық бюджетін бекіту туралы" 2018 жылғы 25 желтоқсандағы № 35-4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жылдың 11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5124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Ақжар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4 576 938,7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370 778,7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11 912,1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4 183 247,9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4 578 660,2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15 789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45 450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29 661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-17 510,5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17 510,5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45 450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29 661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1 721,5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2019 жылғы 27 қыркүйектегі № 45-7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2018 жылғы 25 желтоқсандағы № 35-4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4576938,1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370778,7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11912,1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4183247,9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4183247,9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4183247,9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49"/>
        <w:gridCol w:w="1250"/>
        <w:gridCol w:w="5824"/>
        <w:gridCol w:w="30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4578660,2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281343,4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92922,4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128336,7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108579,8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19756,9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28814,7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2762799,9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377287,9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301674,9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340615,1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128084,5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128084,5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208355,6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124681,6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322305,7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226353,6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18611,4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152436,4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33471,4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 республикалық бюджеттен берілетін ағымдағы нысаналы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-17510,5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пайдаланалатын қалдықтары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2019 жылғы қыркүйектегіегі № 45-7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2018 жылғы 25 желтоқсандағы № 35-4 шешіміне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108579,8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2019 жылғы 27 қыркүйектегіегі № 45-7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2018 жылғы 25 желтоқсандағы № 35-4 шешіміне 9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 бағдарламаласына және бюджеттік жобаларға бөлінген бюджеттік бағдарламаларды даму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6"/>
        <w:gridCol w:w="5895"/>
        <w:gridCol w:w="25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ауданының Талшық ауылында М.Әуезов көшесі, 17Б мекенжайында бесқабатты көп пәтерлі тұрғын үй салу (модульді қазандығымен және аумағын абаттандырумен инженерлік-коммуникациялық инфрақұрылымсыз)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ауданының Талшық ауылы А.Иманов 1В көшесінде инженерлік-коммуникациялық инфрақұрылымы бар дене шынықтыру-сауықтыру кешенінің құрылысы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 модульдық құрылымын пайдалаумен инженерлік-коммуникациялық инфрақұрылымы бар дене шынықтыру-сауықтыру кешенінің құрылысы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