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6120" w14:textId="a036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2018 жылғы 26 желтоқсандағы № 35-9 "2019-2021 жылдарға арналған Ақжар ауданы Ленинград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2019 жылғы 28 қазандағы № 47-2 шешімі. Солтүстік Қазақстан облысының Әділет департаментінде 2019 жылғы 31 қазанда № 5632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"2019-2021 жылдарға арналған Ақжар ауданы Ленинград ауылдық округінің бекіту туралы" 2018 жылғы 26 желтоқсандағы № 35-9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жылдың 15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5126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Ақжар ауданы Ленинград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44229,1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11361,4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32797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46418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- 2188,9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2188,9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Осы шешімге 2 қосымшаға сәйкес Ленинград ауылдық округінің бюджет қаржылық жыл басына қалыптасқан бюджеттік қаражаттың бос қалдықтарын қайтару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 2019 жылғы 28 қазандағы № 47-2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 2018 жылғы 26 желтоқсандағы № 35-9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Ленинград ауылдық округінің 2019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44229,1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 2019 жылғы 28 қазандағы № 47-2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 2018 жылғы 26 желтоқсандағы № 35-9 шешіміне 4-қосымша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бюджет қаражатының бос қалдықтарды бөлу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3565"/>
        <w:gridCol w:w="32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