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2892" w14:textId="a212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26 желтоқсандағы № 35-8 "2019-2021 жылдарға арналған Ақжар ауданы Талшық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5 желтоқсандағы № 49-1 шешімі. Солтүстік Қазақстан облысының Әділет департаментінде 2019 жылғы 6 желтоқсанда № 5709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ауданы Талшық ауылдық округінің бюджетін бекіту туралы" 2018 жылғы 26 желтоқсандағы № 35-8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14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39 835,9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40 294,4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аудандық мәслихатының 2019 жылы 5 желтоқсандағы № 49-1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аудандық мәслихатының 2018 жылғы 26 желтоқсандағы № 35-8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52"/>
        <w:gridCol w:w="2329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22322,4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13537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