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450b" w14:textId="3144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тiзбесiн айқындау туралы</w:t>
      </w:r>
    </w:p>
    <w:p>
      <w:pPr>
        <w:spacing w:after="0"/>
        <w:ind w:left="0"/>
        <w:jc w:val="both"/>
      </w:pPr>
      <w:r>
        <w:rPr>
          <w:rFonts w:ascii="Times New Roman"/>
          <w:b w:val="false"/>
          <w:i w:val="false"/>
          <w:color w:val="000000"/>
          <w:sz w:val="28"/>
        </w:rPr>
        <w:t>Солтүстік Қазақстан облысы Ақжар ауданы әкімдігінің 2019 жылғы 12 желтоқсандағы № 255 қаулысы. Солтүстік Қазақстан облысының Әділет департаментінде 2019 жылғы 13 желтоқсанда № 5729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Ақжар ауданы әкімдігінің 16.11.2021 </w:t>
      </w:r>
      <w:r>
        <w:rPr>
          <w:rFonts w:ascii="Times New Roman"/>
          <w:b w:val="false"/>
          <w:i w:val="false"/>
          <w:color w:val="ff0000"/>
          <w:sz w:val="28"/>
        </w:rPr>
        <w:t>№ 221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 2015 жылғы 23 қарашадағы Еңбек Кодексінің 18 - бабы </w:t>
      </w:r>
      <w:r>
        <w:rPr>
          <w:rFonts w:ascii="Times New Roman"/>
          <w:b w:val="false"/>
          <w:i w:val="false"/>
          <w:color w:val="000000"/>
          <w:sz w:val="28"/>
        </w:rPr>
        <w:t>2) тармақшасына</w:t>
      </w:r>
      <w:r>
        <w:rPr>
          <w:rFonts w:ascii="Times New Roman"/>
          <w:b w:val="false"/>
          <w:i w:val="false"/>
          <w:color w:val="000000"/>
          <w:sz w:val="28"/>
        </w:rPr>
        <w:t xml:space="preserve">, 139 - бабы </w:t>
      </w:r>
      <w:r>
        <w:rPr>
          <w:rFonts w:ascii="Times New Roman"/>
          <w:b w:val="false"/>
          <w:i w:val="false"/>
          <w:color w:val="000000"/>
          <w:sz w:val="28"/>
        </w:rPr>
        <w:t>9 - тармағына</w:t>
      </w:r>
      <w:r>
        <w:rPr>
          <w:rFonts w:ascii="Times New Roman"/>
          <w:b w:val="false"/>
          <w:i w:val="false"/>
          <w:color w:val="000000"/>
          <w:sz w:val="28"/>
        </w:rPr>
        <w:t xml:space="preserve"> сәйкес, Солтүстік Қазақстан облысы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ауданы әкімдігінің 16.11.2021 </w:t>
      </w:r>
      <w:r>
        <w:rPr>
          <w:rFonts w:ascii="Times New Roman"/>
          <w:b w:val="false"/>
          <w:i w:val="false"/>
          <w:color w:val="000000"/>
          <w:sz w:val="28"/>
        </w:rPr>
        <w:t>№ 221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Солтүстік Қазақстан облысы Ақжар ауданы әкімдігінің "Азаматтық қызметшілер болып табылатын және Ақжар ауданың ауылдық жерде жұмыс істейтін денсаулық сақтау, әлеуметтік қамсыздандыру, білім беру, мәдениет, спорт және ветеринария саласындағы мамандары лауазымдарының тізбесін анықтау туралы" 2016 жылғы 5 шілдедегі № 179 қаулысы (2016 жылғы 17 тамыздағы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3848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Мадьяров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 әкімдігінің 2019 жылғы 12 желтоқсандағы № 255 қаулысына қосымша</w:t>
            </w:r>
          </w:p>
        </w:tc>
      </w:tr>
    </w:tbl>
    <w:p>
      <w:pPr>
        <w:spacing w:after="0"/>
        <w:ind w:left="0"/>
        <w:jc w:val="left"/>
      </w:pPr>
      <w:r>
        <w:rPr>
          <w:rFonts w:ascii="Times New Roman"/>
          <w:b/>
          <w:i w:val="false"/>
          <w:color w:val="000000"/>
        </w:rPr>
        <w:t xml:space="preserve"> Солтүстік Қазақстан облысы Ақжар ауданы аумағындағы азаматтық қызметшілер болып табылатын және ауылдық жерде жұмыс iстейтiн әлеуметтiк қамсыздандыру, мәдениет, саласындағы мамандар лауазымдарының тiзбесi</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Ақжар ауданы әкімдігінің 16.11.2021 </w:t>
      </w:r>
      <w:r>
        <w:rPr>
          <w:rFonts w:ascii="Times New Roman"/>
          <w:b w:val="false"/>
          <w:i w:val="false"/>
          <w:color w:val="ff0000"/>
          <w:sz w:val="28"/>
        </w:rPr>
        <w:t>№ 221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17.01.2024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7" w:id="5"/>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5"/>
    <w:bookmarkStart w:name="z23" w:id="6"/>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6"/>
    <w:bookmarkStart w:name="z24" w:id="7"/>
    <w:p>
      <w:pPr>
        <w:spacing w:after="0"/>
        <w:ind w:left="0"/>
        <w:jc w:val="both"/>
      </w:pPr>
      <w:r>
        <w:rPr>
          <w:rFonts w:ascii="Times New Roman"/>
          <w:b w:val="false"/>
          <w:i w:val="false"/>
          <w:color w:val="000000"/>
          <w:sz w:val="28"/>
        </w:rPr>
        <w:t>
      2) біліктілігі жоғары деңгейдегі жоғары, бірінші, екінші санатты және санаты жоқ мамандар - әлеуметтік жұмыс жөніндегі консультант;</w:t>
      </w:r>
    </w:p>
    <w:bookmarkEnd w:id="7"/>
    <w:bookmarkStart w:name="z25" w:id="8"/>
    <w:p>
      <w:pPr>
        <w:spacing w:after="0"/>
        <w:ind w:left="0"/>
        <w:jc w:val="both"/>
      </w:pPr>
      <w:r>
        <w:rPr>
          <w:rFonts w:ascii="Times New Roman"/>
          <w:b w:val="false"/>
          <w:i w:val="false"/>
          <w:color w:val="000000"/>
          <w:sz w:val="28"/>
        </w:rPr>
        <w:t>
      3) біліктілігі жоғары деңгейдегі жоғары, бірінші, екінші санатты және санаты жоқ мамандар - арнаулы әлеуметтік қызметтерге қажеттілікті бағалау және айқындау жөніндегі әлеуметтік қызметкер;</w:t>
      </w:r>
    </w:p>
    <w:bookmarkEnd w:id="8"/>
    <w:bookmarkStart w:name="z26" w:id="9"/>
    <w:p>
      <w:pPr>
        <w:spacing w:after="0"/>
        <w:ind w:left="0"/>
        <w:jc w:val="both"/>
      </w:pPr>
      <w:r>
        <w:rPr>
          <w:rFonts w:ascii="Times New Roman"/>
          <w:b w:val="false"/>
          <w:i w:val="false"/>
          <w:color w:val="000000"/>
          <w:sz w:val="28"/>
        </w:rPr>
        <w:t>
      4) біліктілігі жоғары, орташа деңгейдегі жоғары, бірінші, екінші санатты және санаты жоқ мамандар - қарттар мен мүгедектігі бар тұлғаларға күтім жасау жөніндегі әлеуметтік қызметкер;</w:t>
      </w:r>
    </w:p>
    <w:bookmarkEnd w:id="9"/>
    <w:bookmarkStart w:name="z27" w:id="10"/>
    <w:p>
      <w:pPr>
        <w:spacing w:after="0"/>
        <w:ind w:left="0"/>
        <w:jc w:val="both"/>
      </w:pPr>
      <w:r>
        <w:rPr>
          <w:rFonts w:ascii="Times New Roman"/>
          <w:b w:val="false"/>
          <w:i w:val="false"/>
          <w:color w:val="000000"/>
          <w:sz w:val="28"/>
        </w:rPr>
        <w:t>
      5) біліктілігі жоғары, орташа деңгейдегі жоғары, бірінші, екінші санатты және санаты жоқ мамандар -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0"/>
    <w:bookmarkStart w:name="z28" w:id="11"/>
    <w:p>
      <w:pPr>
        <w:spacing w:after="0"/>
        <w:ind w:left="0"/>
        <w:jc w:val="both"/>
      </w:pPr>
      <w:r>
        <w:rPr>
          <w:rFonts w:ascii="Times New Roman"/>
          <w:b w:val="false"/>
          <w:i w:val="false"/>
          <w:color w:val="000000"/>
          <w:sz w:val="28"/>
        </w:rPr>
        <w:t>
      2. Мәдениет саласындағы мамандарының лауазымдары:</w:t>
      </w:r>
    </w:p>
    <w:bookmarkEnd w:id="11"/>
    <w:bookmarkStart w:name="z29" w:id="12"/>
    <w:p>
      <w:pPr>
        <w:spacing w:after="0"/>
        <w:ind w:left="0"/>
        <w:jc w:val="both"/>
      </w:pPr>
      <w:r>
        <w:rPr>
          <w:rFonts w:ascii="Times New Roman"/>
          <w:b w:val="false"/>
          <w:i w:val="false"/>
          <w:color w:val="000000"/>
          <w:sz w:val="28"/>
        </w:rPr>
        <w:t>
      1) аудандық маңызы бар мемлекеттік мекеменің мемлекеттік қазыналық кәсіпорынның басшысы (директоры);</w:t>
      </w:r>
    </w:p>
    <w:bookmarkEnd w:id="12"/>
    <w:bookmarkStart w:name="z30" w:id="13"/>
    <w:p>
      <w:pPr>
        <w:spacing w:after="0"/>
        <w:ind w:left="0"/>
        <w:jc w:val="both"/>
      </w:pPr>
      <w:r>
        <w:rPr>
          <w:rFonts w:ascii="Times New Roman"/>
          <w:b w:val="false"/>
          <w:i w:val="false"/>
          <w:color w:val="000000"/>
          <w:sz w:val="28"/>
        </w:rPr>
        <w:t>
      2) аудандық маңызы бар мемлекеттік мекеменің мемлекеттік қазыналық кәсіпорынның әдістемелік кабинет, кітапхана меңгерушісі (басшысы);</w:t>
      </w:r>
    </w:p>
    <w:bookmarkEnd w:id="13"/>
    <w:bookmarkStart w:name="z31" w:id="14"/>
    <w:p>
      <w:pPr>
        <w:spacing w:after="0"/>
        <w:ind w:left="0"/>
        <w:jc w:val="both"/>
      </w:pPr>
      <w:r>
        <w:rPr>
          <w:rFonts w:ascii="Times New Roman"/>
          <w:b w:val="false"/>
          <w:i w:val="false"/>
          <w:color w:val="000000"/>
          <w:sz w:val="28"/>
        </w:rPr>
        <w:t>
      3) мемлекеттік мекеменің мемлекеттік қазыналық кәсіпорынның біліктілігі жоғары, орташа деңгейдегі жоғары, бірінші, екінші санаттағы мамандар – библиограф, кітапханашы, мәдениет ұйымдастырушы (негізгі қызметтер), барлық атаудағы әдістемеші (негізгі қызметтер), ұжым (үйірме) басшысы, музыкалық жетекші, қор сақтаушы, барлық атаудағы суретшілер (негізгі қызметтер);</w:t>
      </w:r>
    </w:p>
    <w:bookmarkEnd w:id="14"/>
    <w:bookmarkStart w:name="z32" w:id="15"/>
    <w:p>
      <w:pPr>
        <w:spacing w:after="0"/>
        <w:ind w:left="0"/>
        <w:jc w:val="both"/>
      </w:pPr>
      <w:r>
        <w:rPr>
          <w:rFonts w:ascii="Times New Roman"/>
          <w:b w:val="false"/>
          <w:i w:val="false"/>
          <w:color w:val="000000"/>
          <w:sz w:val="28"/>
        </w:rPr>
        <w:t>
      4) мемлекеттік мекемеменің мемлекеттік қазыналық кәсіпорынның біліктілігі орташа деңгейдегі санаты жоқ мамандар – библиограф, кітапханашы, мәдениет ұйымдастырушы (негізгі қызметтер), барлық атаудағы әдістемеші (негізгі қызметтер), ұжым (үйірме) басшысы, музыкалық жетекші, қор сақтаушы, барлық атаудағы суретшілер (негізгі қызметтер).</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