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247d" w14:textId="3b7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Айсары ауылдық округі әкімінің 2019 жылғы 26 ақпандағы № 02 шешімі. Солтүстік Қазақстан облысының Әділет департаментінде 2019 жылғы 28 ақпанда № 5238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бас мемлекеттік ветеринариялық-санитарлық инспекторының 2019 жылғы 25 қаңтардағы № 07-29/8 ұсынысы негізінде, Айсары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Айсары ауылдық округі Айсары ауылы аумағында орналасқан ірі қара мал бруцеллезіне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Айсары ауылдық округі әкімінің "Солтүстік Қазақстан облысы Ақжар ауданы Айсары ауылдық округі Айсары ауылының аумағында шектеу іс-шараларын белгілеу туралы" 2018 жылғы 20 маусымдағы №3 (2018 жылғы 09 шілдеде Қазақстан Республикасы нормативтiк құқықтық актiлерінің электрондық түрдегі эталондық бақылау банкінде жарияланды, нормативтік құқықтық актілерді мемлекеттік тіркеу тізілімінде №4789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Айсары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