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ae07" w14:textId="0b7a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27 желтоқсандағы № 38-1 "2019-2021 жылдарға арналған Ғабит Мүсірепов атындағы ауданының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14 наурыздағы № 42-1 шешімі. Солтүстік Қазақстан облысының Әділет департаментінде 2019 жылғы 27 наурызда № 5264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2018 жылғы 27 желтоқсандағы № 38-1 "2019-2021 жылдарға арналған Ғабит Мүсірепов атындағы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5141 тіркелген, 2019 жылғы 15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арналған, соның ішінде 2019 жылға арналған аудандық бюджет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8 453 436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982 672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28 568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68 524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7 373 672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8 542 778,8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52 820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113 625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60 805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-8 613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8 613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- 133 549,8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133 549,8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113 652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60 805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80 729,8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 наурыздағы №___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27 желтоқсандағы № 38-1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8 453 436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7 373 672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7 358 672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7 358 672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88"/>
        <w:gridCol w:w="1214"/>
        <w:gridCol w:w="1214"/>
        <w:gridCol w:w="4899"/>
        <w:gridCol w:w="3292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8 542 778,8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4 569 812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3 331 394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3 246 228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1 570 340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-133 549,8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