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a071" w14:textId="34ba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39-9 "2019-2021 жылдарға арналған Ғабит Мүсірепов атындағы ауданы Чистопол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 сәуірдегі № 44-4 шешімі. Солтүстік Қазақстан облысының Әділет департаментінде 2019 жылғы 4 сәуірде № 5314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2018 жылғы 29 желтоқсандағы № 39-9 "2019-2021 жылдарға арналған Ғабит Мүсірепов атындағы ауданы Чистопол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5179 тіркелген, 2019 жылғы 10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Чистопол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26 498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11 561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29 322,3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- 2 824,3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2 824,3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2 824,3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 сәуірдегі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494"/>
        <w:gridCol w:w="963"/>
        <w:gridCol w:w="5515"/>
        <w:gridCol w:w="3365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 , кент, ауылдық округ коммуналдық меншігінің мүлкін жалға беруден түсетін кірістер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568"/>
        <w:gridCol w:w="3016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-2 824,3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 Бюджеттің тапшылығын қаржыландыру (профицитін пайдалану)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