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6a0d" w14:textId="e326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39-8 "2019-2021 жылдарға арналған Ғабит Мүсірепов атындағы ауданы Тахтаброд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 сәуірдегі № 44-3 шешімі. Солтүстік Қазақстан облысының Әділет департаментінде 2019 жылғы 4 сәуірде № 5315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39-8 "2019-2021 жылдарға арналған Ғабит Мүсірепов атындағы ауданы Тахтаброд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5177 тіркелген, 2019 жылғы 10 қаңтарда Қазақстан Республикасы нормативтік құқықтық актілерінің электрондық түрдегі эталондық бакылау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Тахтаброд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15 706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17 296,8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сәуірдегі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562"/>
        <w:gridCol w:w="1007"/>
        <w:gridCol w:w="5206"/>
        <w:gridCol w:w="3519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604"/>
        <w:gridCol w:w="1417"/>
        <w:gridCol w:w="4405"/>
        <w:gridCol w:w="3159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- 1 590,8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