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d56d" w14:textId="434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39-7 "2019-2021 жылдарға арналған Ғабит Мүсірепов атындағы ауданы Рузаев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 сәуірдегі № 44-2 шешімі. Солтүстік Қазақстан облысының Әділет департаментінде 2019 жылғы 4 сәуірде № 5316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39-7 "2019-2021 жылдарға арналған Ғабит Мүсірепов атындағы ауданы Рузаев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5178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Рузаев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38 450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18 441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40 104,4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 сәуірдегі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39-7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568"/>
        <w:gridCol w:w="3016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40 104,4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26 422,4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26 422,4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қызметiн қамтамасыз ету бойынша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25 785,4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-1 654,4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