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7b20" w14:textId="fda7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39-4 "2019-2021 жылдарға арналған Ғабит Мүсірепов атындағы ауданы Нежинка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4 сәуірдегі № 44-5 шешімі. Солтүстік Қазақстан облысының Әділет департаментінде 2019 жылғы 8 сәуірде № 5323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39-4 "2019-2021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5181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Нежинка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жылғы__ наурыздағы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292"/>
        <w:gridCol w:w="1887"/>
        <w:gridCol w:w="1887"/>
        <w:gridCol w:w="4347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