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b3a7" w14:textId="da8b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39-6 "2019-2021 жылдарға арналған Ғабит Мүсірепов атындағы ауданы Новоселов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4 сәуірдегі № 44-6 шешімі. Солтүстік Қазақстан облысының Әділет департаментінде 2019 жылғы 8 сәуірде № 5324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2018 жылғы 29 желтоқсандағы № 39-6 "2019-2021 жылдарға арналған Ғабит Мүсірепов атындағы ауданы Новоселов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тіркелген, 2019 жылы 11 қаңтарда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Новоселов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17 360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19 747,7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__сәуірдегі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 № 39-6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637"/>
        <w:gridCol w:w="1446"/>
        <w:gridCol w:w="4497"/>
        <w:gridCol w:w="2969"/>
      </w:tblGrid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-2 387,7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2 387,7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5"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