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a015" w14:textId="df5a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39-7 "2019-2021 жылдарға арналған Ғабит Мүсірепов атындағы ауданы Рузаев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30 сәуірдегі № 46-5 шешімі. Солтүстік Қазақстан облысының Әділет департаментінде 2019 жылғы 3 мамырда № 5390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2018 жылғы 29 желтоқсандағы № 39-7 "2019-2021жылдарға арналған Ғабит Мүсірепов атындағы ауданы Рузаев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5178 тіркелген, 2019 жылғы 10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Ғабит Мүсірепов атындағы ауданы Рузаев ауылдық округінің бюджеті бекітілсін, соның ішінде 2019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47 253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27 244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48 907,4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- 1 654,4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1 654,4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1 654,4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___ сәуірдегі №___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29 желтоқсандағы № 39-7 шешіміне 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Рузаев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049"/>
        <w:gridCol w:w="1424"/>
        <w:gridCol w:w="1425"/>
        <w:gridCol w:w="4429"/>
        <w:gridCol w:w="2924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29 025,4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29 025,4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әкімнің аппараты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29 025,4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қызметiн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28 388,4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-1 654,4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