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c686" w14:textId="aacc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2018 жылғы 29 желтоқсандағы № 39-4 "2019-2021 жылдарға арналған Ғабит Мүсірепов атындағы ауданы Нежинка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2019 жылғы 24 мамырдағы № 48-30 шешімі. Солтүстік Қазақстан облысының Әділет департаментінде 2019 жылғы 4 маусымда № 5425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"2019-2021 жылдарға арналған Ғабит Мүсірепов атындағы ауданы Нежинка ауылдық округінің бюджетін бекіту туралы" 2018 жылғы 29 желтоқсандағы № 39-4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5181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2019-2021жылдарға арналған Ғабит Мүсірепов атындағы ауданы Нежинка ауылдық округінің бюджеті бекітілсін, соның ішінде 2019 жылға арналғаны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17 645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9 090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8 555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19 427 мың теңге; 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 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-1 782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1 782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1 782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2019 жылғы__ мамырдағы № 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29 желтоқсандағы № 39-4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Ғабит Мүсірепов атындағы ауданның Нежинка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430"/>
        <w:gridCol w:w="1264"/>
        <w:gridCol w:w="5650"/>
        <w:gridCol w:w="2096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кіші топ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-1 782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