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5f83" w14:textId="ab15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2018 жылғы 29 желтоқсандағы № 39-7 "2019-2021 жылдарға арналған Ғабит Мүсірепов атындағы ауданы Рузаев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2019 жылғы 24 мамырдағы № 48-32 шешімі. Солтүстік Қазақстан облысының Әділет департаментінде 2019 жылғы 4 маусымда № 5428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"2019-2021жылдарға арналған Ғабит Мүсірепов атындағы ауданы Рузаев ауылдық округінің бюджетін бекіту туралы" 2018 жылғы 29 желтоқсандағы № 39-7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5178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2019-2021 жылдарға арналған Ғабит Мүсірепов атындағы ауданы Рузаев ауылдық округінің бюджеті бекітілсін, соның ішінде 2019 жылға арналғаны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49 643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20 009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29 634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–51 297,4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- 1 654,4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1 654,4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1 654,4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2019 жылғы ___ мамырдағы №___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2019 жылғы 29 желтоқсандағы № 39-7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Рузаев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503"/>
        <w:gridCol w:w="2525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кіші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51 297,4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31 115,4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31 115,4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әкімнің аппараты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31 115,4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қызметiн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30 478,4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Бюджеттің тапшылығы (профициті)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-1 654,4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