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e4224" w14:textId="3de42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Ғабит Мүсірепов атындағы ауданы мәслихатының 2018 жылғы 29 желтоқсандағы № 39-5 "2019-2021 жылдарға арналған Ғабит Мүсірепов атындағы ауданы Новоишим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Ғабит Мүсірепов атындағы ауданы мәслихатының 2019 жылғы 26 шілдедегі № 50-2 шешімі. Солтүстік Қазақстан облысының Әділет департаментінде 2019 жылғы 26 шілдеде № 5493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 1-тармағы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Ғабит Мүсірепов атындағы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"2019-2021 жылдарға арналған Ғабит Мүсірепов атындағы ауданы Новоишим ауылдық округінің бюджетін бекіту туралы" Ғабит Мүсірепов атындағы ауданы мәслихатының 2018 жылғы 29 желтоқсандағы № 39-5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(2019 жылғы 22 қаңтарда Қазақстан Республикасы нормативтік құқықтық актілерінің электрондық түрдегі эталондық бақылау банкінде жарияланған, Нормативтік құқықтық актілерді мемлекеттік тіркеу тізілімінде № 5193 тіркелген)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баяндалсын: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2019-2021 жылдарға арналған Ғабит Мүсірепов атындағы ауданы Новоишим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2019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115 784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92 567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23 217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122 462,7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- 6 678,7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6 678,7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6 678,7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2019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Ғабит Мүсірепов атындағы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ауданы мәслихатының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В. Авраменко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Ғабит Мүсірепов атындағы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ауданы мәслихатының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Е. Әділбеков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мәслихатының 2019 жылғы ___шілдедегі № ___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мәслихатының 2018 жылғы 29 желтоқсандағы № 39-5 шешіміне 1-қосымша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Ғабит Мүсірепов атындағы ауданы Новоишим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1"/>
        <w:gridCol w:w="1291"/>
        <w:gridCol w:w="1291"/>
        <w:gridCol w:w="5775"/>
        <w:gridCol w:w="2992"/>
      </w:tblGrid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115 784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92 567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49 300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49 300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42 847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38 297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23 217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23 217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түсетін трансферттер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23 217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122 462,7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34 099,7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34 099,7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33 818,7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47 683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47 683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18 553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29 130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5.Бюджет тапшылығы (профициті)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- 6 678,7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Бюджеттің тапшылығын қаржыландыру (профицитін пайдалану)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6678,7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6 678,7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6 678,7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6 678,7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6 678,7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