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f207" w14:textId="801f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2019 жылғы 19 наурыздағы № 63 қаулысы. Солтүстік Қазақстан облысының Әділет департаментінде 2019 жылғы 20 наурызда № 5258 болып тіркелді. Күші жойылды - Солтүстік Қазақстан облысы Есіл ауданы әкімдігінің 2021 жылғы 4 ақпандағы № 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04.02.2021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бекітілген, пробация қызметінің есебінде тұрған адамдарды жұмысқа орналастыру үшін жұмыс орындарын квоталау қағидаларының </w:t>
      </w:r>
      <w:r>
        <w:rPr>
          <w:rFonts w:ascii="Times New Roman"/>
          <w:b w:val="false"/>
          <w:i w:val="false"/>
          <w:color w:val="000000"/>
          <w:sz w:val="28"/>
        </w:rPr>
        <w:t>6 тармағына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Осы қаулысы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2019 жылғы 19 наурыздағы № 63 қаулысына қосымша</w:t>
            </w:r>
          </w:p>
        </w:tc>
      </w:tr>
    </w:tbl>
    <w:bookmarkStart w:name="z9" w:id="3"/>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 </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əкімдігінің 30.12.2019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1507"/>
        <w:gridCol w:w="4152"/>
        <w:gridCol w:w="4297"/>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пайызы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Шмалько Евгений Сергеевич жеке кәсіпкер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