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f27fa" w14:textId="4ef27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әкімдігінің 2019 жылғы 19 наурыздағы № 62 қаулысы. Солтүстік Қазақстан облысының Әділет департаментінде 2019 жылғы 20 наурызда № 5259 болып тіркелді. Күші жойылды - Солтүстік Қазақстан облысы Есіл ауданы әкімдігінің 2019 жылғы 30 желтоқсандағы № 296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Есіл ауданы əкімдігінің 30.12.2019 </w:t>
      </w:r>
      <w:r>
        <w:rPr>
          <w:rFonts w:ascii="Times New Roman"/>
          <w:b w:val="false"/>
          <w:i w:val="false"/>
          <w:color w:val="ff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жұмыспен қамту туралы" Қазақстан Республикасының 2016 жылғы 6 сәуірдегі Заңының 9-бабы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 мүгедектерді әлеуметтік қорғау туралы" Қазақстан Республикасының 2005 жылғы 13 сәуірдегі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37-бабы 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Денсаулық сақтау және әлеуметтік даму министрінің 2016 жылғы 13 маусымдағы № 498 бұйрығымен бекітілген (нормативтік құқықтық актілерді мемлекеттік тіркеу тізілімінде № 14010 тіркелген) мүгедектер үшін жұмыс орындарын квоталау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Есіл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ауыр жұмыстардағы, зиянды, қауіпті еңбек жағдайларлары бар жұмыстардағы жұмыс орындарын есепке алмай, жұмыс орындары санынан мүгедектер үшін жұмыс орындарының квотасы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"Мүгедектер үшін жұмыс орындарының квотасын белгілеу туралы" Солтүстік Қазақстан облысы Есіл ауданы әкімдігінің 2017 жылғы 26 желтоқсандағы № 330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(2018 жылғы 12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4477 тіркелді)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Есіл ауданы әкімдігінің 2019 жылғы "19" наурыздағы № 62 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Ауыр жұмыстардағы, зиянды, қауіпті еңбек жағдайларлары бар жұмыстардағы жұмыс орындарын есепке алмай, жұмыс орындары санынан мүгедектерді жұмысқа орналастыру үшін жұмыс орындарының квотасы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1"/>
        <w:gridCol w:w="1516"/>
        <w:gridCol w:w="2876"/>
        <w:gridCol w:w="2787"/>
      </w:tblGrid>
      <w:tr>
        <w:trPr>
          <w:trHeight w:val="30" w:hRule="atLeast"/>
        </w:trPr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атауы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пайызы ( %)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квотаға сәйкес жұмыс орындарының саны (адам)</w:t>
            </w:r>
          </w:p>
        </w:tc>
      </w:tr>
      <w:tr>
        <w:trPr>
          <w:trHeight w:val="30" w:hRule="atLeast"/>
        </w:trPr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Есіл ауданы әкімдігінің жұмыспен қамту және әлеуметтік бағдарламалар бөлімі" коммуналдық мемлекеттік мекемесі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