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5294" w14:textId="cb45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2018 жылғы 26 желтоқсандағы № 34/193 "2019-2021 жылдарға арналған Солтүстік Қазақстан облысы Есіл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2019 жылғы 3 қыркүйектегі № 41/241 шешімі. Солтүстік Қазақстан облысының Әділет департаментінде 2019 жылғы 6 қыркүйекте № 5551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 1 –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Солтүстік Қазақстан облысы Есіл ауданының бюджетін бекіту туралы" Солтүстік Қазақстан облысы Есіл ауданы мәслихатының 2018 жылғы 26 желтоқсандағы № 34/193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5 605 465,1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446 546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5 512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28 454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5 124 953,1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5 618 580,6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31 597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60 600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29 003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- 44 712,5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44 712,5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60 600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29 003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13 115,5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"18) Қазақстан Республикасы Үкіметінің 2018 жылғы 13 қарашадағы № 746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Нәтижелі жұмыспен қамтуды және жаппай кәсіпкерлікті дамытудың 2017-2021 жылдарға арналған "Еңбек" мемлекеттік бағдарламасы шеңберінде жұмыс күші артық өңірлерден қоныс аударушыларға тұрғын-үй сатып алуға.";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21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2019 жылға арналған Есіл ауданының жергілікті атқарушы органның резерві 12 575 мың теңге сомада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2019 жылғы 3 қыркүйектегі № 41/241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2018 жылғы 26 желтоқсандағы № 34/193 шешіміне 1 -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Есіл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5 605 465,1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5 124 953,1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5 124 953,1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5 124 953,1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5 618 580,6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408 568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3 304 412,1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3 254 446,1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2 759 936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231 760,1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129 331,5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423 423,6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69 481,3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280 689,7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(немесе)жайластыру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169 320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155 719,5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384 706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 әкімшілері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- 44 712,5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2019 жылғы 3 қыркүйектегі № 41/241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2018 жылғы 26 желтоқсандағы № 34/193 шешіміне 4 -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 бойынша бюджеттік бағдарламалардың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493"/>
        <w:gridCol w:w="1493"/>
        <w:gridCol w:w="5018"/>
        <w:gridCol w:w="3197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Тораңғұл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71 228,3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Есіл ауданының Ясновка ауылдық округі әкімінің аппараты" коммуналдық мемлекетік мекемесінің Ясновка ауылдық Мәдениет үйі" коммуналдық мемлекеттік мекемесі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