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f0df" w14:textId="738f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2018 жылғы 29 желтоқсандағы № 34/195 "2019-2021 жылдарға арналған Солтүстік Қазақстан облысы Есіл ауданы Явленка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2019 жылғы 7 қарашадағы № 43/254 шешімі. Солтүстік Қазақстан облысының Әділет департаментінде 2019 жылғы 15 қарашада № 5651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2-7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"2019-2021 жылдарға арналған Солтүстік Қазақстан облысы Есіл ауданы Явленка ауылдық округінің бюджетін бекіту туралы" 2018 жылғы 29 желтоқсандағы № 34/195 (2019 жылғы 22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5197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"1.Солтүстік Қазақстан облысы Есіл ауданы Явленка ауылдық округінің 2019-2021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68 308 мың теңге;</w:t>
      </w:r>
    </w:p>
    <w:bookmarkEnd w:id="3"/>
    <w:bookmarkStart w:name="z9" w:id="4"/>
    <w:p>
      <w:pPr>
        <w:spacing w:after="0"/>
        <w:ind w:left="0"/>
        <w:jc w:val="both"/>
      </w:pPr>
      <w:r>
        <w:rPr>
          <w:rFonts w:ascii="Times New Roman"/>
          <w:b w:val="false"/>
          <w:i w:val="false"/>
          <w:color w:val="000000"/>
          <w:sz w:val="28"/>
        </w:rPr>
        <w:t>
      салықтық түсімдер 32 136 мың теңге;</w:t>
      </w:r>
    </w:p>
    <w:bookmarkEnd w:id="4"/>
    <w:bookmarkStart w:name="z10" w:id="5"/>
    <w:p>
      <w:pPr>
        <w:spacing w:after="0"/>
        <w:ind w:left="0"/>
        <w:jc w:val="both"/>
      </w:pPr>
      <w:r>
        <w:rPr>
          <w:rFonts w:ascii="Times New Roman"/>
          <w:b w:val="false"/>
          <w:i w:val="false"/>
          <w:color w:val="000000"/>
          <w:sz w:val="28"/>
        </w:rPr>
        <w:t>
      салықтық емес түсімдер 63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36 109 мың теңге;</w:t>
      </w:r>
    </w:p>
    <w:bookmarkEnd w:id="7"/>
    <w:bookmarkStart w:name="z13" w:id="8"/>
    <w:p>
      <w:pPr>
        <w:spacing w:after="0"/>
        <w:ind w:left="0"/>
        <w:jc w:val="both"/>
      </w:pPr>
      <w:r>
        <w:rPr>
          <w:rFonts w:ascii="Times New Roman"/>
          <w:b w:val="false"/>
          <w:i w:val="false"/>
          <w:color w:val="000000"/>
          <w:sz w:val="28"/>
        </w:rPr>
        <w:t>
      2) шығындар 71 183,5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- 2 875,5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2 875,5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2 875,5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1 абзацы жаңа редакцияда мазмұндалсын:</w:t>
      </w:r>
    </w:p>
    <w:bookmarkStart w:name="z26" w:id="20"/>
    <w:p>
      <w:pPr>
        <w:spacing w:after="0"/>
        <w:ind w:left="0"/>
        <w:jc w:val="both"/>
      </w:pPr>
      <w:r>
        <w:rPr>
          <w:rFonts w:ascii="Times New Roman"/>
          <w:b w:val="false"/>
          <w:i w:val="false"/>
          <w:color w:val="000000"/>
          <w:sz w:val="28"/>
        </w:rPr>
        <w:t>
       "1-2. Солтүстік Қазақстан облысы Есіл ауданы Явленка ауылдық округінің 2019 жылға арналған бюджетінде ең төменгі еңбекақы төлемі көлемінің өзгеруіне байланысты республикалық бюджеттен, Явленка ауылдық округінің бюджетіне азаматтық қызметкерлердің, мемлекеттік бюджет қаражаты есебінен күтілетін ұйымдар жұмысшыларының, қазыналық кәсіпорындар жұмысшыларының бөлек санаттарының еңбекақы төлемдерін арттыруға берілетін нысаналы ағымдағы трансферттер көлемі 3 212 мың теңге сомасында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1-3-тармақпен</w:t>
      </w:r>
      <w:r>
        <w:rPr>
          <w:rFonts w:ascii="Times New Roman"/>
          <w:b w:val="false"/>
          <w:i w:val="false"/>
          <w:color w:val="000000"/>
          <w:sz w:val="28"/>
        </w:rPr>
        <w:t xml:space="preserve"> келесі мазмұнда толықтырылсын:</w:t>
      </w:r>
    </w:p>
    <w:bookmarkStart w:name="z28" w:id="21"/>
    <w:p>
      <w:pPr>
        <w:spacing w:after="0"/>
        <w:ind w:left="0"/>
        <w:jc w:val="both"/>
      </w:pPr>
      <w:r>
        <w:rPr>
          <w:rFonts w:ascii="Times New Roman"/>
          <w:b w:val="false"/>
          <w:i w:val="false"/>
          <w:color w:val="000000"/>
          <w:sz w:val="28"/>
        </w:rPr>
        <w:t>
       "1-3. Солтүстік Қазақстан облысы Есіл ауданы Явленка ауылдық округінің 2019 жылға арналған бюджетінде Явленка ауылдық округінің бюджетіне республикалық бюджеттен берілетін ағымдағы нысаналы трансферттердің көлемі әкімшілік мемлекеттік қызметшілердің жекелеген санаттарының жалақыларын 1 248 мың теңге сомасында ұлғайту үшін қарастырылсын.";</w:t>
      </w:r>
    </w:p>
    <w:bookmarkEnd w:id="21"/>
    <w:bookmarkStart w:name="z29"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2"/>
    <w:bookmarkStart w:name="z30" w:id="23"/>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7 қарашадағы № 43/254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маслихатының 2018 жылғы 29 желтоқсандағы № 34/195 шешіміне 1 қосымша</w:t>
            </w:r>
          </w:p>
        </w:tc>
      </w:tr>
    </w:tbl>
    <w:bookmarkStart w:name="z35" w:id="24"/>
    <w:p>
      <w:pPr>
        <w:spacing w:after="0"/>
        <w:ind w:left="0"/>
        <w:jc w:val="left"/>
      </w:pPr>
      <w:r>
        <w:rPr>
          <w:rFonts w:ascii="Times New Roman"/>
          <w:b/>
          <w:i w:val="false"/>
          <w:color w:val="000000"/>
        </w:rPr>
        <w:t xml:space="preserve"> 2019 жылға арналған Солтүстік Қазақстан облысы Есіл ауданы Явленка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7"/>
        <w:gridCol w:w="6511"/>
        <w:gridCol w:w="2541"/>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 шараларды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- 2 875,5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