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bdb7" w14:textId="334b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Есіл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25 желтоқсандағы № 45/265 шешімі. Солтүстік Қазақстан облысының Әділет департаментінде 2019 жылғы 31 желтоқсанда № 5779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Аудан әкімімен мәлімделген қажеттілікті ескере отыра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айлық есептік көрсеткіштен бір мың бес жүз көлемінен аспайтын сомада тұрғын үй сатып алу немесе салу үшін бюджеттік кредит түріндегі әлеуметтік қолдау.</w:t>
      </w:r>
    </w:p>
    <w:bookmarkEnd w:id="3"/>
    <w:bookmarkStart w:name="z8" w:id="4"/>
    <w:p>
      <w:pPr>
        <w:spacing w:after="0"/>
        <w:ind w:left="0"/>
        <w:jc w:val="both"/>
      </w:pPr>
      <w:r>
        <w:rPr>
          <w:rFonts w:ascii="Times New Roman"/>
          <w:b w:val="false"/>
          <w:i w:val="false"/>
          <w:color w:val="000000"/>
          <w:sz w:val="28"/>
        </w:rPr>
        <w:t>
      2. Осы шешімнің 1-тармағының күші сонымен қатар ветеринария облысында қызметті жүзеге асыратын ветеринариялық пунктерінің ветеринария мамандарына таралады.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