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3d76" w14:textId="a213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2018 жылғы 27 желтоқсандағы № 29/1 "2019-2021 жылдарға арналған Солтүстік Қазақстан облысы Жамбыл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2019 жылғы 29 сәуірдегі № 34/1 шешімі. Солтүстік Қазақстан облысының Әділет департаментінде 2019 жылғы 2 мамырда № 5380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2018 жылғы 27 желтоқсандағы № 29/1 "2019-2021 жылдарға арналған Солтүстік Қазақстан облысы Жамбыл ауданының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5161 тіркелген, 2019 жылы 18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Солтүстік Қазақстан облысы Жамбыл ауданының аудандық бюджеті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тиісінше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көлемдерде: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4 638 429,9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374 280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22 417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16 120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4 225 612,9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4 658 199,9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41 747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53 542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11 795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- 61 517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61 517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53 025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11 795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20 287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228 884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сәуірдегі Жамбыл ауданы мәслихатының 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5886"/>
        <w:gridCol w:w="3956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4 638 429,9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4 225 612,9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4 223 367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4 223 367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967"/>
        <w:gridCol w:w="967"/>
        <w:gridCol w:w="7031"/>
        <w:gridCol w:w="2623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4 658 199,9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367 743,1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102 459,1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2 995 396,9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2 442 397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202 841,9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сәуірдегі Жамбыл ауданы мәслихатының 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5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ауданының ауылдық округтері бойынша шығыстар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сәуірдегі Жамбыл ауданы мәслихатының 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11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сәулет, құрылыс, тұрғын үй-коммуналдық шаруашылығы, жолаушылар көлігі және автомобиль жолдары бөлімі" бюджеттік бағдарлама әкімшісі бойынша 2019 жылға арналған ауданық бюджеттің ағымдағы нысаналы трансферттердің сомаларын бөлу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718"/>
        <w:gridCol w:w="2329"/>
        <w:gridCol w:w="4219"/>
        <w:gridCol w:w="2331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округтың атауы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тастайтын жерлерді ресімдеуге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кентішілік жолдарды ағымдағы және орташа жөндеуге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Қорытынды: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-13 495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