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70f7" w14:textId="7d97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мәслихатының 2018 жылғы 27 желтоқсандағы № 29/1 "2019-2021 жылдарға арналған Солтүстік Қазақстан облысы Жамбыл ауданының аудандық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2019 жылғы 19 тамыздағы № 38/1 шешімі. Солтүстік Қазақстан облысының Әділет департаментінде 2019 жылғы 23 тамызда № 5546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 маслихаты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мәслихатының "2019-2021 жылдарға арналған Солтүстік Қазақстан облысы Жамбыл ауданының аудандық бюджетін бекіту туралы" 2018 жылғы 27 желтоқсандағы № 29/1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жылы 18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5161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2019-2021 жылдарға арналған Солтүстік Қазақстан облысы Жамбыл ауданының аудандық бюджеті көрсетілген шешімге тиісінше 1, 2 және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5 336 579,1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391 586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22 417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16 120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4 906 456,1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5 356 349,1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41 747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53 542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11 795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опреациялар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- 61 517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61 517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53 025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11 795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20 287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13),14) тармақшаларымен мынадай мазмұнда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"13) әкімшілік мемлекеттік қызметшілердің жекеленген санаттарының жалақысын көтеруге – 29 040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Благовещенка, Казанка, Буденный, Преснов, Кладбинка, Қайранкөл ауылдарында отыз бір пәтерлі тұрғын үйлер сатып алуға – 238 163,2 мың теңге.";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9-тармақтың 1) тармақшасы жаңа редакцияда жазылсын: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мемлекеттік атаулы әлеуметтік көмек төлеуге – 151 449 мың теңге.";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9-тармақтың 4), 5) тармақшалары жаңа редакцияда жазылсын: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еңбек нарығын дамытуға – 89 497,8 мың теңге 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508 615 мың теңге.";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9-тармақтың 12) тармақшасы жаңа редакцияда жазылсын: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"12) білім объектілерін күрделі жөндеуге – 66 238,8 мың.";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тармақшамен келесі мазмұнда толықтырылсын: 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"7) Жамбыл ауданының мектептеріне көмір сатып алуға – 1 600 мың теңге.";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11-тармақтың 2) тармақшасы жаңа редакцияда жазылсын: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мобильді орталықтарда оқуды қоса алғанда, еңбек нарығында талап етілген кәсіптер бойынша жұмысшы қадрларын қысқа мерзімді кәсіптік оқытуға – 8 990,4 мың теңге.";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11-тармақтың 5) тармақшасы жаңа редакцияда жазылсын: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KTGA-18 "Петровка-Жаңажол-Бауман ст." аудандық маңызы бар автомобиль жолын ағымдағы жөндеуге – 171 521 мың теңге.";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11-тармақтың 3) тармақшасы жойылсын;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 №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 № 29/1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Жамбыл ауданының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509"/>
        <w:gridCol w:w="261"/>
        <w:gridCol w:w="662"/>
        <w:gridCol w:w="3"/>
        <w:gridCol w:w="927"/>
        <w:gridCol w:w="6745"/>
        <w:gridCol w:w="2516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5 336 579,1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391 586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4 906 456,1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4 904 210,2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4 904 210,2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5 356 349,1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үй-коммуналдық шаруашылығы, жолаушылар көлігі және автомобиль жолдары бөлімі</w:t>
            </w:r>
          </w:p>
          <w:bookmarkEnd w:id="38"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3 242 982,7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216 082,7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 №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 № 29/1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5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Жамбыл ауданының ауылдық округтері бойынша шығыстар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3"/>
        <w:gridCol w:w="1584"/>
        <w:gridCol w:w="4923"/>
        <w:gridCol w:w="3044"/>
      </w:tblGrid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161 293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161 293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153 059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Кайранкөл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Кайранкөл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Кайранкөл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Кайранкөл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Кайранкөл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Кайранкөл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Кайранкөл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Кайранкөл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Кайранкөл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 №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 № 29/1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"Ауданның сәулет, құрылыс, тұрғын үй-коммуналдық шаруашылығы, жолаушылар көлігі және автомобиль жолдары бөлімі" бюджеттік бағдарлама әкімшілері бойынша 2019 жылға арналған ауданық бюджеттің ағымдағы нысаналы трансферттердің сомаларын бөлу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2405"/>
        <w:gridCol w:w="2406"/>
        <w:gridCol w:w="4356"/>
        <w:gridCol w:w="2407"/>
      </w:tblGrid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атауы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тастайтын жерлерді ресімдеуге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кентішілік жолдарды ағымдағы және орташа жөндеуге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абаттандыру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ББС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01.495.113.000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Қорытынды: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-9 495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-2 993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-5 502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