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7eff" w14:textId="1ce7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2018 жылғы 27 желтоқсандағы № 29/1 "2019-2021 жылдарға арналған Солтүстік Қазақстан облысы Жамбыл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2019 жылғы 23 қазандағы № 40/1 шешімі. Солтүстік Қазақстан облысының Әділет департаментінде 2019 жылғы 4 қарашада № 5637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"2019-2021 жылдарға арналған Солтүстік Қазақстан облысы Жамбыл ауданының аудандық бюджетін бекіту туралы" 2018 жылғы 27 желтоқсандағы № 29/1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жылы 18 қаңтарда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актілердің мемлекеттік тіркеу тізілімінде № 5161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Солтүстік Қазақстан облысы Жамбыл ауданының аудандық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5 273 788,4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421 144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5 989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2 990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4 843 665,4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5 290 951,4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44 354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56 149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11 795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опреациялар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-61 517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61 517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53 025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11 795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20 287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ауданның жергілікті атқарушы органының қоры 0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445 918,3 мың теңге;";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Қазақстан Республикасы Үкіметінің 2018 жылғы 13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Нәтижелі жұмыспен қамтуды және жаппай кәсіпкерлікті дамытудың 2017-2021 жылдарға арналған "Еңбек" мемлекеттік бағдарламасы шеңберінде жұмыс күші артық өңірлерден қоныс аударушылар үшін тұрғын үйді сатып алуға – 238 163,2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 жылға арналған аудандық бюджетте мамандарды әлеуметтік қолдау шараларын жүзеге асыруға – 56 149 мың теңге сомасында бюджеттік кредиттер ескерілсін, оның ішінде: республикалық бюджеттен – 53 025 мың теңге, жергілікті бюджеттен – 3 124 мың теңге.";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мобильді орталықтарда оқуды қоса алғанда, еңбек нарығында талап етілген кәсіптер бойынша жұмысшы қадрларын қысқа мерзімді кәсіптік оқытуға – 8 896,4 мың теңге;";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қазандағы Жамбыл ауданы мәслихатының 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1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ауданының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871"/>
        <w:gridCol w:w="5795"/>
        <w:gridCol w:w="3896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5 273 788,4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4 843 665,4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4 841 419,5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4 841 419,5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967"/>
        <w:gridCol w:w="967"/>
        <w:gridCol w:w="7031"/>
        <w:gridCol w:w="2623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5 290 951,4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3 212 513,1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2 668 966,4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2 612 251,4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217 010,7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94 344,7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558 729,2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363 766,2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181 145,2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324 171,2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314 754,2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238 163,2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қазандағы Жамбыл ауданы мәслихатының 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5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ауданының ауылдық округтері бойынша шығыстар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қазандағы Жамбыл ауданы мәслихатының 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8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өзін-өзі басқару органдарына аудандық бюджет трансферттерін бөлу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т/б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қазандағы Жамбыл ауданы мәслихатының 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10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 әкімінің аппараты" бюджеттік бағдарламалар әкімшілері бойынша 2019 жылға арналған аудандық бюджеттің ағымдағы нысаналы трансферттердің сомаларын бөлу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4032"/>
        <w:gridCol w:w="4033"/>
        <w:gridCol w:w="3018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округтың атауы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Төбенің шатырын жөндеу үшін құрылыс материалын сатып алу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ББС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Қорытынды: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қазандағы Жамбыл ауданы мәслихатының 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Жамбыл ауданы мәслихатының № 29/1 шешіміне 11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сәулет, құрылыс, тұрғын үй-коммуналдық шаруашылығы, жолаушылар көлігі және автомобиль жолдары бөлімі" бюджеттік бағдарлама әкімшілері бойынша 2019 жылға арналған ауданық бюджеттің ағымдағы нысаналы трансферттердің сомаларын бөлу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380"/>
        <w:gridCol w:w="2040"/>
        <w:gridCol w:w="3695"/>
        <w:gridCol w:w="1527"/>
        <w:gridCol w:w="2042"/>
      </w:tblGrid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округтың атауы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тастайтын жерлерді ресімдеуге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кентішілік жолдарды ағымдағы және орташа жөндеуге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дайындау жөніндегі қызметтерге ақы төлеуге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Қорытынды: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