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ba64" w14:textId="62db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әкімдігінің 2018 жылғы 30 қарашадағы № 278 "Солтүстік Қазақстан облысы Жамбыл ауданының елді мекендерінде салық салу объектісінің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2019 жылғы 27 желтоқсандағы № 344 қаулысы. Солтүстік Қазақстан облысының Әділет департаментінде 2019 жылғы 30 желтоқсанда № 5762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әкімдігінің "Солтүстік Қазақстан облысы Жамбыл ауданының елді мекендерінде салық салу объектісінің орналасуын ескеретін аймаққа бөлу коэффициенттерін бекіту туралы" 2018 жылғы 30 қарашадағы № 278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жылы 11 желтоқсанда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5039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Жамбыл ауданының экономика және қаржы бөлімі" коммуналдық мемлекеттік мекемесіне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Солтүстік Қазақстан облысы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Жамбыл ауданы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М.М. Садықов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"__" ________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 № 344 Қауылысына 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елді мекендерінде салық салу объектісінің орналасуын ескеретін аймаққа бөлу коэффициенттері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1249"/>
        <w:gridCol w:w="4236"/>
        <w:gridCol w:w="4130"/>
      </w:tblGrid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Баймағанбет Ізтөлин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Благовещенка ауылы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І - аймақ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ІІ - аймақ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ІІІ - аймақ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ауылы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ауылы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І - аймақ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1,95 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ІІ - аймақ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ІІІ - аймақ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ІV - аймақ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