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0b69" w14:textId="1930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әкімдігінің 2009 жылғы 14 қазандағы №311 және Солтүстік Қазақстан облысы Қызылжар аудандық мәслихатының 2009 жылғы 27 қазандағы №18/5 "Қызылжар ауданы Бескөл селолық округі Бескөл селосының шекарасын өзгерту туралы" біріккен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31 қаңтардағы № 22 және Солтүстік Қазақстан облысы Қызылжар аудандық мәслихатының 2019 жылғы 31 қаңтардағы № 38/1 бірлескен қаулысы мен шешімі. Солтүстік Қазақстан облысының Әділет департаментінде 2019 жылғы 4 ақпанда № 5220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 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 және Солтүстік Қазақстан облысы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әкімдігінің 2009 жылғы 14 қазандағы №311 және Солтүстік Қазақстан облысы Қызылжар аудандық мәслихатының 2009 жылғы 27 қазандағы №18/5 "Қызылжар ауданы Бескөл селолық округі Бескөл селосының шекарасын өзгерту туралы"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шешіміне (2009 жылғы 20 қарашада "Қызылжар", "Маяк" газеттерінде жарияланған, нормативтік құқықтық актілерді мемлекеттік тіркеу тізілімінде № 13-8-111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шешімнің деректемелерінде және барлық мәтін бойынша қазақ тіліндегі "біріккен", "селолық", "селосының" сөздері "бірлескен",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біріккен қаулының және шешімнің деректемелерінде және барлық мәтін бойынша орыс тіліндегі "Бишкуль", "Бишкульского" сөздері "Бесколь", "Бескольского" сөздерімен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