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eb167" w14:textId="45eb1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аудандық мәслихатының 2018 жылғы 27 желтоқсандағы № 36/1 "2019-2021 жылдарға арналған Қызылжар аудандық бюджетін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Қызылжар аудандық мәслихатының 2019 жылғы 28 наурыздағы № 40/2 шешімі. Солтүстік Қазақстан облысының Әділет департаментінде 2019 жылғы 4 сәуірде № 5303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облысының Қызылжар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Қызылжар аудандық мәслихатының 2018 жылғы 27 желтоқсандағы № 36/1 "2019-2021 жылдарға арналған Қызылжар аудандық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(2019 жылғы 21 қаңтарда Қазақстан Республикасы нормативтік құқықтық актілерді электрондық түрдегі эталондық бақылау банкінде жарияланған, нормативтік құқықтық актілерді мемлекеттік тіркеу тізілімінде № 5151 болып тіркелді)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баяндалсын:</w:t>
      </w:r>
    </w:p>
    <w:bookmarkStart w:name="z7" w:id="2"/>
    <w:p>
      <w:pPr>
        <w:spacing w:after="0"/>
        <w:ind w:left="0"/>
        <w:jc w:val="both"/>
      </w:pPr>
      <w:r>
        <w:rPr>
          <w:rFonts w:ascii="Times New Roman"/>
          <w:b w:val="false"/>
          <w:i w:val="false"/>
          <w:color w:val="000000"/>
          <w:sz w:val="28"/>
        </w:rPr>
        <w:t xml:space="preserve">
       "1. 2019-2021 жылдарға арналған Қызылжар аудандық бюджет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6 145 919,3 мың теңге:</w:t>
      </w:r>
    </w:p>
    <w:bookmarkEnd w:id="3"/>
    <w:bookmarkStart w:name="z9" w:id="4"/>
    <w:p>
      <w:pPr>
        <w:spacing w:after="0"/>
        <w:ind w:left="0"/>
        <w:jc w:val="both"/>
      </w:pPr>
      <w:r>
        <w:rPr>
          <w:rFonts w:ascii="Times New Roman"/>
          <w:b w:val="false"/>
          <w:i w:val="false"/>
          <w:color w:val="000000"/>
          <w:sz w:val="28"/>
        </w:rPr>
        <w:t>
      салықтық түсімдер – 772 813,3 мың теңге;</w:t>
      </w:r>
    </w:p>
    <w:bookmarkEnd w:id="4"/>
    <w:bookmarkStart w:name="z10" w:id="5"/>
    <w:p>
      <w:pPr>
        <w:spacing w:after="0"/>
        <w:ind w:left="0"/>
        <w:jc w:val="both"/>
      </w:pPr>
      <w:r>
        <w:rPr>
          <w:rFonts w:ascii="Times New Roman"/>
          <w:b w:val="false"/>
          <w:i w:val="false"/>
          <w:color w:val="000000"/>
          <w:sz w:val="28"/>
        </w:rPr>
        <w:t>
      салықтық емес түсімдер – 16 184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51 930 мың теңге;</w:t>
      </w:r>
    </w:p>
    <w:bookmarkEnd w:id="6"/>
    <w:bookmarkStart w:name="z12" w:id="7"/>
    <w:p>
      <w:pPr>
        <w:spacing w:after="0"/>
        <w:ind w:left="0"/>
        <w:jc w:val="both"/>
      </w:pPr>
      <w:r>
        <w:rPr>
          <w:rFonts w:ascii="Times New Roman"/>
          <w:b w:val="false"/>
          <w:i w:val="false"/>
          <w:color w:val="000000"/>
          <w:sz w:val="28"/>
        </w:rPr>
        <w:t>
      трансферттер түсімі – 5 304 992 мың теңге;</w:t>
      </w:r>
    </w:p>
    <w:bookmarkEnd w:id="7"/>
    <w:bookmarkStart w:name="z13" w:id="8"/>
    <w:p>
      <w:pPr>
        <w:spacing w:after="0"/>
        <w:ind w:left="0"/>
        <w:jc w:val="both"/>
      </w:pPr>
      <w:r>
        <w:rPr>
          <w:rFonts w:ascii="Times New Roman"/>
          <w:b w:val="false"/>
          <w:i w:val="false"/>
          <w:color w:val="000000"/>
          <w:sz w:val="28"/>
        </w:rPr>
        <w:t>
      2) шығындар – 6 148 816,8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111 791,5 мың теңге:</w:t>
      </w:r>
    </w:p>
    <w:bookmarkEnd w:id="9"/>
    <w:bookmarkStart w:name="z15" w:id="10"/>
    <w:p>
      <w:pPr>
        <w:spacing w:after="0"/>
        <w:ind w:left="0"/>
        <w:jc w:val="both"/>
      </w:pPr>
      <w:r>
        <w:rPr>
          <w:rFonts w:ascii="Times New Roman"/>
          <w:b w:val="false"/>
          <w:i w:val="false"/>
          <w:color w:val="000000"/>
          <w:sz w:val="28"/>
        </w:rPr>
        <w:t>
      бюджеттік кредиттер – 151 526,5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39 735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-114 689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114 689 мың теңге:</w:t>
      </w:r>
    </w:p>
    <w:bookmarkEnd w:id="16"/>
    <w:bookmarkStart w:name="z22" w:id="17"/>
    <w:p>
      <w:pPr>
        <w:spacing w:after="0"/>
        <w:ind w:left="0"/>
        <w:jc w:val="both"/>
      </w:pPr>
      <w:r>
        <w:rPr>
          <w:rFonts w:ascii="Times New Roman"/>
          <w:b w:val="false"/>
          <w:i w:val="false"/>
          <w:color w:val="000000"/>
          <w:sz w:val="28"/>
        </w:rPr>
        <w:t>
      қарыздар түсімі – 151 500 мың теңге;</w:t>
      </w:r>
    </w:p>
    <w:bookmarkEnd w:id="17"/>
    <w:bookmarkStart w:name="z23" w:id="18"/>
    <w:p>
      <w:pPr>
        <w:spacing w:after="0"/>
        <w:ind w:left="0"/>
        <w:jc w:val="both"/>
      </w:pPr>
      <w:r>
        <w:rPr>
          <w:rFonts w:ascii="Times New Roman"/>
          <w:b w:val="false"/>
          <w:i w:val="false"/>
          <w:color w:val="000000"/>
          <w:sz w:val="28"/>
        </w:rPr>
        <w:t>
      қарыздарды өтеу – 39 735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p>
    <w:bookmarkEnd w:id="20"/>
    <w:bookmarkStart w:name="z26" w:id="21"/>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28 наурыздағы №40/2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27 желтоқсандағы № 36/1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bookmarkStart w:name="z35" w:id="22"/>
    <w:p>
      <w:pPr>
        <w:spacing w:after="0"/>
        <w:ind w:left="0"/>
        <w:jc w:val="left"/>
      </w:pPr>
      <w:r>
        <w:rPr>
          <w:rFonts w:ascii="Times New Roman"/>
          <w:b/>
          <w:i w:val="false"/>
          <w:color w:val="000000"/>
        </w:rPr>
        <w:t xml:space="preserve"> 2019 жылға арналған Қызылжар ауданының бюджетi</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1139"/>
        <w:gridCol w:w="1139"/>
        <w:gridCol w:w="6098"/>
        <w:gridCol w:w="308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6 145 919,3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772 813,3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25 918,3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25 918,3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344 412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344 412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316 151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255 297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46 536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76 822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53 606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5 304 992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5 304 992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5 304 992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6 148 816,8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354 484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102 878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101 878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119 833,8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119 833,8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49 687,4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33 662,5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6 398,4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65 543,8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35 743,8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39 431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4 137 722,8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357 969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87 464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270 505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3 107 647,4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3 054 588,4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53 059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51 795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51 795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605 514,4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17 870,4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441 426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371 051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342 565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132 804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89 575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68 384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172 302,2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18 370,2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8 781,2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41 746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37 579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аумақтар,қоршаған ортаны және жануарлар дүниесін қорғау, жер қатынастары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134 837,9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19 084,8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19 084,8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13 371,1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543 590,3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543 590,3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81 031,3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436 146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43 441,6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17 428,6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14 928,6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275 824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275 824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192 651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82 218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111 791,5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151 526,5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151 526,5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151 526,5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151 526,5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-114 689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114 689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28 наурыздағы №40/2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36/1 шешіміне 4 қосымша</w:t>
            </w:r>
          </w:p>
        </w:tc>
      </w:tr>
    </w:tbl>
    <w:bookmarkStart w:name="z44" w:id="23"/>
    <w:p>
      <w:pPr>
        <w:spacing w:after="0"/>
        <w:ind w:left="0"/>
        <w:jc w:val="left"/>
      </w:pPr>
      <w:r>
        <w:rPr>
          <w:rFonts w:ascii="Times New Roman"/>
          <w:b/>
          <w:i w:val="false"/>
          <w:color w:val="000000"/>
        </w:rPr>
        <w:t xml:space="preserve"> 2019 жылға арналған Қызылжар ауданының ауылдық округтерінің бюджеттік бағдарламалары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1507"/>
        <w:gridCol w:w="1507"/>
        <w:gridCol w:w="4687"/>
        <w:gridCol w:w="34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198 777,8</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119 833,8</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119 833,8</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119 833,8</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4"/>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Асаново ауылдық округі</w:t>
            </w:r>
          </w:p>
          <w:bookmarkEnd w:id="24"/>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11 148</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15 687</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Бугровое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11 927</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Вагулино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11 812</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10 224</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9 561</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Налобино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12 615</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11 541</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14 369,8</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Светлопольск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11 049</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7 797</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7 797</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7 797</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5"/>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Березов ауылдық округі</w:t>
            </w:r>
          </w:p>
          <w:bookmarkEnd w:id="25"/>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Бугровое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Вагулино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Светлопольск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18 234</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18 384</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6"/>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Березов ауылдық округі</w:t>
            </w:r>
          </w:p>
          <w:bookmarkEnd w:id="26"/>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Вагулино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Налобино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7"/>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Асаново ауылдық округі</w:t>
            </w:r>
          </w:p>
          <w:bookmarkEnd w:id="27"/>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Бугровое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Вагулино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Налобино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Светлопольск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8"/>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Рассвет ауылдық округі</w:t>
            </w:r>
          </w:p>
          <w:bookmarkEnd w:id="28"/>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9"/>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Асаново ауылдық округі</w:t>
            </w:r>
          </w:p>
          <w:bookmarkEnd w:id="29"/>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Бугровое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Вагулино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Налобино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Светлопольск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35 363</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35 363</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35 363</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0"/>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Березов ауылдық округі</w:t>
            </w:r>
          </w:p>
          <w:bookmarkEnd w:id="30"/>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Бугровое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Вагулино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13 031</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5 429</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Светлопольск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1"/>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Асаново ауылдық округі</w:t>
            </w:r>
          </w:p>
          <w:bookmarkEnd w:id="31"/>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Бугровое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Вагулино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Налобино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Светлопольск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