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5f3f" w14:textId="d665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36/9 "2019-2021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29 наурыздағы № 40/5 шешімі. Солтүстік Қазақстан облысының Әділет департаментінде 2019 жылғы 4 сәуірде № 5309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2018 жылғы 29 желтоқсандағы № 36/9 "2019-2021 жылдарға арналған Қызылжар ауданының Куйбышев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қаңтарда Қазақстан Республикасы нормативтік құқықтық актілерді электрондық түрдегі эталондық бақылау банкінде жарияланған, нормативтік құқықтық актілерді мемлекеттік тіркеу тізілімінде № 5157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24 278,1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20 046,1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- 1 127,9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1 127,9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1 127,9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№40/5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9 462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9 462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9 462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