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83439" w14:textId="49834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Қызылжар ауданының аумағында барлық кандидаттардың үгіттік баспа материалдарын орналастыру үшін орындар белгілеу және сайлаушылармен кездесуі үшін үй-жайлар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ауданы әкімдігінің 2019 жылғы 6 мамырдағы № 127 қаулысы. Солтүстік Қазақстан облысының Әділет департаментінде 2019 жылғы 6 мамырда № 5397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сайлау туралы" Қазақстан Республикасының 1995 жылғы 28 қыркүйектегі Конституциялық Заңының 28-бабының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Қызылжар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Қызылжар ауданының аумағында барлық кандидаттар үшін үгіттік баспа материалдарын орналастыру үшін орындар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Солтүстік Қазақстан облысы Қызылжар ауданының аумағында кандидаттарға сайлаушылармен кездесуі үшін шарттық негізде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үй-жайлар берілсін.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Солтүстік Қазақстан облысы Қызылжар ауданы әкімдігінің "Солтүстік Қазақстан облысы Қызылжар ауданының аумағында үгіттік баспа материалдарын орналастыру үшін орындар белгілеу және сайлаушылармен кездесулер өткізу үшін үгіт сайлау алдындағы барлық кандидаттарға үй-жай ұсыну туралы" 2016 жылғы 28 қаңтардағы № 40 (2016 жылғы 11 ақпанда "Әділет" Қазақстан Республикасы нормативтік құқықтық актілерінің ақпараттық-құқықтық жүйесінде жарияланған, Нормативтік құқықтық актілердің мемлекеттік тіркеу тізілімінде № 3606 болып тіркелді)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Солтүстік Қазақстан облысы Қызылжар ауданы әкімі аппаратының басшысына жүктелсін.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оның алғашқы ресми жарияланған күнінен кейін күнтізбелік он күн өткен соң қолданысқа енгізіледі.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Солтүстік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облысы Қызылжар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сайлау комиссияның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төрағасы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 В.Н. Чернышев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2019 жылғы "__" _________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Қызылжар ауданы әкімдігінің 2019 жылғы № қаулысына 1-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Қызылжар ауданының аумағында барлық кандидаттардың үгіттік баспа материалдарын орналастыру үшін орындар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Қызылжар ауданы әкімдігінің 06.05.2021 </w:t>
      </w:r>
      <w:r>
        <w:rPr>
          <w:rFonts w:ascii="Times New Roman"/>
          <w:b w:val="false"/>
          <w:i w:val="false"/>
          <w:color w:val="ff0000"/>
          <w:sz w:val="28"/>
        </w:rPr>
        <w:t>№ 201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1"/>
        <w:gridCol w:w="993"/>
        <w:gridCol w:w="9766"/>
      </w:tblGrid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  <w:tc>
          <w:tcPr>
            <w:tcW w:w="9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Үгіттік баспа материалдарын орналастыру үшін орындар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Архангельское ауылы </w:t>
            </w:r>
          </w:p>
        </w:tc>
        <w:tc>
          <w:tcPr>
            <w:tcW w:w="9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Ауылдың орталық алаңының аумағы 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Асаново ауылы</w:t>
            </w:r>
          </w:p>
        </w:tc>
        <w:tc>
          <w:tcPr>
            <w:tcW w:w="9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әкімдігінің білім басқармасы" коммуналдық мемлекеттік мекемесінің "Қызылжар ауданының білім бөлімі" коммуналдық мемлекеттік мекемесі "Асаново орта мектебі" коммуналдық мемлекеттік мекемесінің ғимараты маңындағы аумақ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Большая Малышка ауылы</w:t>
            </w:r>
          </w:p>
        </w:tc>
        <w:tc>
          <w:tcPr>
            <w:tcW w:w="9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Ауылдың орталық алаңының аумағы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Бескөл ауылы </w:t>
            </w:r>
          </w:p>
        </w:tc>
        <w:tc>
          <w:tcPr>
            <w:tcW w:w="9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Орталық алаң маңындағы аумақ 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 ауылы</w:t>
            </w:r>
          </w:p>
        </w:tc>
        <w:tc>
          <w:tcPr>
            <w:tcW w:w="9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"Қызылжар ауылдық округі әкімінің аппараты" коммуналдық мемлекеттік мекемесінің ғимараты маңындағы аумақ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Бугровое ауылы</w:t>
            </w:r>
          </w:p>
        </w:tc>
        <w:tc>
          <w:tcPr>
            <w:tcW w:w="9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әкімдігінің білім басқармасы" коммуналдық мемлекеттік мекемесінің "Қызылжар ауданының білім бөлімі" коммуналдық мемлекеттік мекемесі "Бугровое орта мектебі" коммуналдық мемлекеттік мекемесінің ғимараты маңындағы аумақ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Вагулино ауылы</w:t>
            </w:r>
          </w:p>
        </w:tc>
        <w:tc>
          <w:tcPr>
            <w:tcW w:w="9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"СК-Вагулинское" жауапкершілігі шектеулі серіктестігінің кеңсесіне қарамақарсысындағы ауылдың орталық алаңының аумағы 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Виноградовка ауылы</w:t>
            </w:r>
          </w:p>
        </w:tc>
        <w:tc>
          <w:tcPr>
            <w:tcW w:w="9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Ауылдың орталық алаңының аумағы 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Боголюбово ауылы</w:t>
            </w:r>
          </w:p>
        </w:tc>
        <w:tc>
          <w:tcPr>
            <w:tcW w:w="9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"Куйбышев ауылдық округі әкімінің аппараты" коммуналдық мемлекеттік мекемесінің ғимараты маңындағы аумақ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Пресновка ауылы</w:t>
            </w:r>
          </w:p>
        </w:tc>
        <w:tc>
          <w:tcPr>
            <w:tcW w:w="9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"Лесной ауылдық округі әкімінің аппараты" коммуналдық мемлекеттік мекемесінің ғимараты маңындағы аумақ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Налобино ауылы</w:t>
            </w:r>
          </w:p>
        </w:tc>
        <w:tc>
          <w:tcPr>
            <w:tcW w:w="9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Ауылдың орталық алаңының аумағы 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Новоникольск ауылы</w:t>
            </w:r>
          </w:p>
        </w:tc>
        <w:tc>
          <w:tcPr>
            <w:tcW w:w="9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әкімдігінің білім басқармасы" коммуналдық мемлекеттік мекемесінің "Қызылжар ауданының білім бөлімі" коммуналдық мемлекеттік мекемесі "Новоникольское орта мектебі" коммуналдық мемлекеттік мекемесінің ғимараты маңындағы аумақ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Петерфельд ауылы</w:t>
            </w:r>
          </w:p>
        </w:tc>
        <w:tc>
          <w:tcPr>
            <w:tcW w:w="9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әкімдігінің білім басқармасы" коммуналдық мемлекеттік мекемесінің "Қызылжар ауданының білім бөлімі" коммуналдық мемлекеттік мекемесі "Петерфельд орта мектебі" коммуналдық мемлекеттік мекемесінің ғимараты маңындағы аумақ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Прибрежное ауылы</w:t>
            </w:r>
          </w:p>
        </w:tc>
        <w:tc>
          <w:tcPr>
            <w:tcW w:w="9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әкімдігінің білім басқармасы" коммуналдық мемлекеттік мекемесінің "Қызылжар ауданының білім бөлімі" коммуналдық мемлекеттік мекемесі "Озерное орта мектебі" коммуналдық мемлекеттік мекемесінің ғимараты маңындағы аумақ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Рассвет ауылы</w:t>
            </w:r>
          </w:p>
        </w:tc>
        <w:tc>
          <w:tcPr>
            <w:tcW w:w="9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әкімдігінің білім басқармасы" коммуналдық мемлекеттік мекемесінің "Қызылжар ауданының білім бөлімі" коммуналдық мемлекеттік мекемесі "Рассвет орта мектебі" коммуналдық мемлекеттік мекемесінің ғимараты маңындағы аумақ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Пеньково ауылы</w:t>
            </w:r>
          </w:p>
        </w:tc>
        <w:tc>
          <w:tcPr>
            <w:tcW w:w="9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"Пеньково ауылдық мәдениет Үйі" мемлекеттік мекемесі ғимаратының маңындағы аумақ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Знаменское ауылы</w:t>
            </w:r>
          </w:p>
        </w:tc>
        <w:tc>
          <w:tcPr>
            <w:tcW w:w="9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әкімдігінің білім басқармасы" коммуналдық мемлекеттік мекемесінің "Қызылжар ауданының білім бөлімі" коммуналдық мемлекеттік мекемесі "Совхоз орта мектебі" коммуналдық мемлекеттік мекемесінің ғимараты маңындағы аумақ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Соколовка ауылы</w:t>
            </w:r>
          </w:p>
        </w:tc>
        <w:tc>
          <w:tcPr>
            <w:tcW w:w="9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Жеңіс алаңының маңындағы аумақ 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Якорь ауылы</w:t>
            </w:r>
          </w:p>
        </w:tc>
        <w:tc>
          <w:tcPr>
            <w:tcW w:w="9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"Якорь ауылдық мәдениет Үй" мемлекеттік мекемесінің ғимараты маңындағы аумақ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6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127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Қызылжар ауданының аумағында кандидаттарға сайлаушылармен кездесуі үшін үй-жайлар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 жаңа редакцияда - Солтүстік Қазақстан облысы Қызылжар ауданы әкімдігінің 06.05.2021 </w:t>
      </w:r>
      <w:r>
        <w:rPr>
          <w:rFonts w:ascii="Times New Roman"/>
          <w:b w:val="false"/>
          <w:i w:val="false"/>
          <w:color w:val="ff0000"/>
          <w:sz w:val="28"/>
        </w:rPr>
        <w:t>№ 201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4"/>
        <w:gridCol w:w="1040"/>
        <w:gridCol w:w="9646"/>
      </w:tblGrid>
      <w:tr>
        <w:trPr>
          <w:trHeight w:val="30" w:hRule="atLeast"/>
        </w:trPr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  <w:tc>
          <w:tcPr>
            <w:tcW w:w="9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Кездесулер өткізілетін үй-жайлар</w:t>
            </w:r>
          </w:p>
        </w:tc>
      </w:tr>
      <w:tr>
        <w:trPr>
          <w:trHeight w:val="30" w:hRule="atLeast"/>
        </w:trPr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Новокаменка ауылы</w:t>
            </w:r>
          </w:p>
        </w:tc>
        <w:tc>
          <w:tcPr>
            <w:tcW w:w="9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Новокаменка ауылдық клубының ғимараты </w:t>
            </w:r>
          </w:p>
        </w:tc>
      </w:tr>
      <w:tr>
        <w:trPr>
          <w:trHeight w:val="30" w:hRule="atLeast"/>
        </w:trPr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Асаново ауылы</w:t>
            </w:r>
          </w:p>
        </w:tc>
        <w:tc>
          <w:tcPr>
            <w:tcW w:w="9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"Аби-Жер" жауапкершілігі шектеулі серіктестігінің ғимараты (келісім бойынша)</w:t>
            </w:r>
          </w:p>
        </w:tc>
      </w:tr>
      <w:tr>
        <w:trPr>
          <w:trHeight w:val="30" w:hRule="atLeast"/>
        </w:trPr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Большая Малышка ауылы</w:t>
            </w:r>
          </w:p>
        </w:tc>
        <w:tc>
          <w:tcPr>
            <w:tcW w:w="9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"Солтүстік Қазақстан облысы әкімдігінің білім басқармасы" коммуналдық мемлекеттік мекемесінің "Қызылжар ауданының білім бөлімі" коммуналдық мемлекеттік мекемесі "Долматов негізгі мектебі" коммуналдық мемлекеттік мекемесінің ғимараты </w:t>
            </w:r>
          </w:p>
        </w:tc>
      </w:tr>
      <w:tr>
        <w:trPr>
          <w:trHeight w:val="30" w:hRule="atLeast"/>
        </w:trPr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Бескөл ауылы </w:t>
            </w:r>
          </w:p>
        </w:tc>
        <w:tc>
          <w:tcPr>
            <w:tcW w:w="9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ауыл шаруашылығы ғылыми-зерттеу институты" жауапкершілігі шектеулі серіктестігінің ғимараты (келісім бойынша)</w:t>
            </w:r>
          </w:p>
        </w:tc>
      </w:tr>
      <w:tr>
        <w:trPr>
          <w:trHeight w:val="30" w:hRule="atLeast"/>
        </w:trPr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 ауылы</w:t>
            </w:r>
          </w:p>
        </w:tc>
        <w:tc>
          <w:tcPr>
            <w:tcW w:w="9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Фельдшерлік пункт ғимараты </w:t>
            </w:r>
          </w:p>
        </w:tc>
      </w:tr>
      <w:tr>
        <w:trPr>
          <w:trHeight w:val="30" w:hRule="atLeast"/>
        </w:trPr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Бугровое ауылы</w:t>
            </w:r>
          </w:p>
        </w:tc>
        <w:tc>
          <w:tcPr>
            <w:tcW w:w="9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Бугровое ауылдық клубының ғимараты </w:t>
            </w:r>
          </w:p>
        </w:tc>
      </w:tr>
      <w:tr>
        <w:trPr>
          <w:trHeight w:val="30" w:hRule="atLeast"/>
        </w:trPr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Вагулино ауылы</w:t>
            </w:r>
          </w:p>
        </w:tc>
        <w:tc>
          <w:tcPr>
            <w:tcW w:w="9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"СК-Вагулинское" жауапкершілігі шектеулі серіктестігінің ғимараты (келісім бойынша)</w:t>
            </w:r>
          </w:p>
        </w:tc>
      </w:tr>
      <w:tr>
        <w:trPr>
          <w:trHeight w:val="30" w:hRule="atLeast"/>
        </w:trPr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Виноградовка ауылы</w:t>
            </w:r>
          </w:p>
        </w:tc>
        <w:tc>
          <w:tcPr>
            <w:tcW w:w="9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Сивково ауылдық кітапханасының ғимараты </w:t>
            </w:r>
          </w:p>
        </w:tc>
      </w:tr>
      <w:tr>
        <w:trPr>
          <w:trHeight w:val="30" w:hRule="atLeast"/>
        </w:trPr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Боголюбово ауылы</w:t>
            </w:r>
          </w:p>
        </w:tc>
        <w:tc>
          <w:tcPr>
            <w:tcW w:w="9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"Солтүстік Қазақстан облысы Қызылжар ауданы әкімдігінің Куйбышев ауылдық округі әкімінің аппараты" коммуналдық мемлекеттік мекемесінің "Боголюбово ауылдық мәдениет үйі" коммуналдық мемлекеттік мекемесінің ғимараты </w:t>
            </w:r>
          </w:p>
        </w:tc>
      </w:tr>
      <w:tr>
        <w:trPr>
          <w:trHeight w:val="30" w:hRule="atLeast"/>
        </w:trPr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Пресновка ауылы</w:t>
            </w:r>
          </w:p>
        </w:tc>
        <w:tc>
          <w:tcPr>
            <w:tcW w:w="9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"Солтүстік Қазақстан облысы әкімдігінің білім басқармасы" коммуналдық мемлекеттік мекемесінің "Қызылжар ауданының білім бөлімі" коммуналдық мемлекеттік мекемесі "Пресновка орта мектебі" коммуналдық мемлекеттік мекемесінің ғимараты </w:t>
            </w:r>
          </w:p>
        </w:tc>
      </w:tr>
      <w:tr>
        <w:trPr>
          <w:trHeight w:val="30" w:hRule="atLeast"/>
        </w:trPr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Налобино ауылы</w:t>
            </w:r>
          </w:p>
        </w:tc>
        <w:tc>
          <w:tcPr>
            <w:tcW w:w="9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"Орловский и К" жауапкершілігі шектеулі серіктестігінің ғимараты (келісім бойынша)</w:t>
            </w:r>
          </w:p>
        </w:tc>
      </w:tr>
      <w:tr>
        <w:trPr>
          <w:trHeight w:val="30" w:hRule="atLeast"/>
        </w:trPr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Новоникольск ауылы</w:t>
            </w:r>
          </w:p>
        </w:tc>
        <w:tc>
          <w:tcPr>
            <w:tcW w:w="9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"Солтүстік Қазақстан облысы әкімдігінің білім басқармасы" коммуналдық мемлекеттік мекемесінің "Қызылжар ауданының білім бөлімі" коммуналдық мемлекеттік мекемесі "Новоникольское орта мектебі" коммуналдық мемлекеттік мекемесінің ғимараты </w:t>
            </w:r>
          </w:p>
        </w:tc>
      </w:tr>
      <w:tr>
        <w:trPr>
          <w:trHeight w:val="30" w:hRule="atLeast"/>
        </w:trPr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Петерфельд ауылы</w:t>
            </w:r>
          </w:p>
        </w:tc>
        <w:tc>
          <w:tcPr>
            <w:tcW w:w="9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"Петерфельд-Агро" жауапкершілігі шектеулі серіктестігінің ғимараты (келісім бойынша)</w:t>
            </w:r>
          </w:p>
        </w:tc>
      </w:tr>
      <w:tr>
        <w:trPr>
          <w:trHeight w:val="30" w:hRule="atLeast"/>
        </w:trPr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Рассвет ауылы</w:t>
            </w:r>
          </w:p>
        </w:tc>
        <w:tc>
          <w:tcPr>
            <w:tcW w:w="9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Рассвет ауылдық клубының ғимараты </w:t>
            </w:r>
          </w:p>
        </w:tc>
      </w:tr>
      <w:tr>
        <w:trPr>
          <w:trHeight w:val="30" w:hRule="atLeast"/>
        </w:trPr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Пеньково ауылы</w:t>
            </w:r>
          </w:p>
        </w:tc>
        <w:tc>
          <w:tcPr>
            <w:tcW w:w="9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"Пеньково ауылдық мәдениет Үйі" мемлекеттік мекемесінің ғимараты</w:t>
            </w:r>
          </w:p>
        </w:tc>
      </w:tr>
      <w:tr>
        <w:trPr>
          <w:trHeight w:val="30" w:hRule="atLeast"/>
        </w:trPr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Знаменское ауылы</w:t>
            </w:r>
          </w:p>
        </w:tc>
        <w:tc>
          <w:tcPr>
            <w:tcW w:w="9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Токушинское ауылдық кітапханасының ғимараты</w:t>
            </w:r>
          </w:p>
        </w:tc>
      </w:tr>
      <w:tr>
        <w:trPr>
          <w:trHeight w:val="30" w:hRule="atLeast"/>
        </w:trPr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Соколовка ауылы</w:t>
            </w:r>
          </w:p>
        </w:tc>
        <w:tc>
          <w:tcPr>
            <w:tcW w:w="9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"Солтүстік Қазақстан облысы Қызылжар ауданы әкімдігінің Соколовка ауылдық округі әкімінің аппараты" мемлекеттік мекемесінің "Соколовка ауылдық мәдениет Үйі" мемлекеттік мекемесінің ғимараты </w:t>
            </w:r>
          </w:p>
        </w:tc>
      </w:tr>
      <w:tr>
        <w:trPr>
          <w:trHeight w:val="30" w:hRule="atLeast"/>
        </w:trPr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Якорь ауылы</w:t>
            </w:r>
          </w:p>
        </w:tc>
        <w:tc>
          <w:tcPr>
            <w:tcW w:w="9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"Якорь ауылдық мәдениет Үйі" мемлекеттік мекемесінің ғимараты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