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36bf" w14:textId="3583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27 желтоқсандағы № 36/1 "2019-2021 жылдарға арналған Қызылжар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2019 жылғы 30 мамырдағы № 42/1 шешімі. Солтүстік Қазақстан облысының Әділет департаментінде 2019 жылғы 7 маусымда № 5429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Қызылжар аудандық бюджетін бекіту туралы" Солтүстік Қазақстан облысы Қызылжар аудандық мәслихатының 2018 жылғы 27 желтоқсандағы № 36/1 (2019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5151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Қызылжар аудандық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6 896 518,3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778 929,3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16 184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51 930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6 049 475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6 899 415,8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111 791,5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151 526,5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39 735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-114 689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114 689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151 500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39 735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2 924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 2019 жылғы 30 мамырдағы № 42/1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 2018 жылғы 27 желтоқсандағы № 36/1 шешіміне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бюджетi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8"/>
        <w:gridCol w:w="33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6 896 518,3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778 929,3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25 918,3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25 918,3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350 528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350 528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316 151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255 297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6 049 475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6 049 475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6 049 475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6 899 415,8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430 317,3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113 833,1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112 833,1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59 409,4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106 344,2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47 341,8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28 702,4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4 403 474,8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394 916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298 086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3 400 778,4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3 324 030,4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537 019,4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19 563,4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367704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494 307,1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376 582,1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144 409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343 843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300 088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300 088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188 771,3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9 516,2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13 460,9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137 613,4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20 556,8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20 556,8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67 728,1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14 727,1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15 788,5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15 788,5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544 590,3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544 590,3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81 031,3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436 146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58 590,6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31 925,6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20 789,6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275 824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275 824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Пайдаланылмаған (толық пайдаланылмаған) нысаналы трансферттерді қайтару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111 791,5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151 526,5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151 526,5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151 526,5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-114 689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 2019 жылғы 30 мамырдағы № 42/1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 2018 жылғы 27 желтоқсандағы № 36/1 шешіміне 4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ауылдық округтерінің бюджеттік бағдарламалары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213632,8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125512,6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125512,6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125512,6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ауылдық округі</w:t>
            </w:r>
          </w:p>
          <w:bookmarkEnd w:id="24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9 917,7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13 252,7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10722,1 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ауылдық округі</w:t>
            </w:r>
          </w:p>
          <w:bookmarkEnd w:id="25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ауылдық округі</w:t>
            </w:r>
          </w:p>
          <w:bookmarkEnd w:id="26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ауылдық округі</w:t>
            </w:r>
          </w:p>
          <w:bookmarkEnd w:id="27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ауылдық округі</w:t>
            </w:r>
          </w:p>
          <w:bookmarkEnd w:id="28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ауылдық округі</w:t>
            </w:r>
          </w:p>
          <w:bookmarkEnd w:id="29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ауылдық округі</w:t>
            </w:r>
          </w:p>
          <w:bookmarkEnd w:id="30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ауылдық округі</w:t>
            </w:r>
          </w:p>
          <w:bookmarkEnd w:id="31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