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243a" w14:textId="c512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27 желтоқсандағы № 36/1 "2019-2021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12 тамыздағы № 44/1 шешімі. Солтүстік Қазақстан облысының Әділет департаментінде 2019 жылғы 19 тамызда № 5531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аудандық бюджетін бекіту туралы" Солтүстік Қазақстан облысы Қызылжар аудандық мәслихатының 2018 жылғы 27 желтоқсандағы № 36/1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аудандық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7 445 479,3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838 929,3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16 184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51 930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6 538 436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7 448 376,8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111 791,5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151 526,5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39 735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-114 689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114 689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151 500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39 735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тамыздағы № 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7 445 479,3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838 929,3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6 538 436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6 538 436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7 448 376,8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3405628,4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3325880,4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529050,3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тамыздағы № 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ауылдық округтерінің бюджеттік бағдарламалары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255 271,2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12987.7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10400.7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14003.7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13205.8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11492.1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  <w:bookmarkEnd w:id="2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3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3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