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39be" w14:textId="cb93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36/12 "2019-2021 жылдарға арналған Қызылжар ауданының Прибрежный ауылдық округінің бюджетін бекіту туралы"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тамыздағы № 44/7 шешімі. Солтүстік Қазақстан облысының Әділет департаментінде 2019 жылғы 19 тамызда № 5535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Прибрежный ауылдық округінің бюджетін бекіту туралы" Солтүстік Қазақстан облысы Қызылжар аудандық мәслихатының 2018 жылғы 29 желтоқсандағы № 36/12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26 635,2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18 111,3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31 222,3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 № 44/7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