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17f" w14:textId="5a6d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2019 жылғы 12 наурыздағы № 13 шешімі. Солтүстік Қазақстан облысының Әділет департаментінде 2019 жылғы 13 наурызда № 5249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2019 жылғы 29 қаңтарындағы № 01-11/04 ұсынысы негізінде, Архангельск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Архангельск ауылдық округінің Архангельское ауылында бруцеллез ауру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Архангельск ауылдық округі әкімінің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2018 жылғы 04 шілдедегі № 21 (2018 жылғы 11 шілдеде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4828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""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 белгілеу туралы" Солтүстік Қазақстан облысы Қызылжар ауданы Архангельск ауылдық округі әкімінің 2018 жылғы 4 шілдедегі № 21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2018 жылғы 18 шілдедегі № 22 (2018 жылғы 02 тамызда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4845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Архангельск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