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5b41" w14:textId="dd45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Қызылжар ауылдық округі әкімінің 2019 жылғы 17 маусымдағы № 38 шешімі. Солтүстік Қазақстан облысының Әділет департаментінде 2019 жылғы 19 маусымда № 5446 болып тіркелді. Күші жойылды - Солтүстік Қазақстан облысы Қызылжар ауданы Қызылжар ауылдық округі әкімінің 2019 жылғы 14 қарашадағы № 108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Қызылжар ауылдық округі əкімінің 14.11.2019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міндетін атқарушының 2019 жылғы 13 мамырдағы № 01-11/45 ұсынысы негізінде, Қызылжар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Қызылжар ауылдық округі Трудовая Нива ауылының аумағында ірі қара мал арасында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