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1b6b" w14:textId="e721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Прибрежный селолық округі әкімінің 2009 жылғы 22 шілдедегі № 30 "Солтүстік Қазақстан облысы Қызылжар ауданының Шаховское селосының көшесіне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2019 жылғы 25 ақпандағы № 14 шешімі. Солтүстік Қазақстан облысының Әділет департаментінде 2019 жылғы 27 ақпанда № 5234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Прибрежный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Прибрежный селолық округі әкімінің "Солтүстік Қазақстан облысы Қызылжар ауданының Шаховское селосының көшесіне атау беру туралы" 2009 жылғы 22 шілдедегі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28 тамызда "Маяк" және "Қызылжар" аудандық газеттерінде жарияланған, нормативтік құқықтық актілерді мемлекеттік тіркеу тізілімінде № 13-8-108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 "селолық", "селосының", "селосындағы" сөздері тиісінше "ауылдық", "ауылының", "ауылындағы"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Прибрежный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