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ab9" w14:textId="89f5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25-13 "Солтүстік Қазақстан облысы Мағжан Жұмабаев ауданы Булаев қаласының 2019-2021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20 наурыздағы № 28-12 шешімі. Солтүстік Қазақстан облысының Әділет департаментінде 2019 жылғы 29 наурызда № 5274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2018 жылғы 29 желтоқсандағы № 25-13 "Солтүстік Қазақстан облысы Мағжан Жұмабаев ауданы Булаев қаласының 2019-2021 жылдарға арналған бюджетін бекіту туралы"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Булаев қаласының 2019-2021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188 464,0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142 919,0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199 801,7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(-11 337,7)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11 337,7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Булаев қаласының 2019 жылға арналған бюджетінде аудан (облыстық маңызы бар қала) бюджетінен ағымдағы нысаналы трансферттердің түсімі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ұзындығы 15 километр Булаев қаласының көшелерін жарықтандыруға;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алаңды жөндеуге, қадалар сатып алу және орнатуға, ойын алаңын сатып алу және орнатуға, су тартқыш помпа сатып алуға;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Буденный, Уәлиханов, Зеленая көшелері бойындағы жолдарды жөндеуге, қиыршық тас сатып алуға, топырақты жолдарды жөндеуге.";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20 наурыздағы № 28-12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188 464,0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199 801,7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