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3274" w14:textId="9c03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барлық кандидаттардың үгіттік баспа материалдарын орналастыру үшін орындар белгілеу және сайлаушылармен кездесуі үшін үй-жайлар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әкімдігінің 2019 жылғы 4 мамырдағы № 110 қаулысы. Солтүстік Қазақстан облысының Әділет департаментінде 2019 жылғы 4 мамырда № 5395 болып тіркелді. Күші жойылды - Солтүстік Қазақстан облысы Мағжан Жұмабаев ауданы әкімдігінің 2021 жылғы 6 мамырдағы № 117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Мағжан Жұмабаев ауданы әкімдігінің 06.05.2021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Мағжан Жұмабаев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ауданының аумағында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Мағжан Жұмабаев ауданының аумағында барлық кандидаттар үшін сайлаушылармен кездесуі үшін шарттық негізде үй-жайлар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Мағжан Жұмабаев ауданы әкімі аппаратының басшысы А.С. Шәріповке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Мағжан Жұмабаев ауданының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 А. Сералинов_____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"__" мамыр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 мамырдағы № 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барлық кандидаттар үшін үгіттік баспа материалдарын орналастыру үшін орындар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өзгерістер енгізілді - Солтүстік Қазақстан облысы Мағжан Жұмабаев ауданы əкімдігінің 29.06.2020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2394"/>
        <w:gridCol w:w="7832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округтің, елді мекеннің атауы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ауылдық округі, Полтавка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Мағжан Жұмабаев ауданының "Полтавка орта мектебі" коммуналдық мемлекеттік мекемесінің ғимаратына іргелес аумақ 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округі, Александров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"Александровка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округі, Бастомар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"Бастомар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 ауылдық округі, Возвышенка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"Мәдениет ұйымдарының қызметін қамтамасыз ету жөніндегі орталық"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ауылдық округі, Золотая Нива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"Золотая Нива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округі, Қарағанды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"Қарағанды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округі, Қарақоға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"Қарақоға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ауылдық округі, Конюхов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"Конюхов негізгі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ауылдық округі, Лебяжье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"Лебяжье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Мағжан ауылдық округі, Жастар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"Молодежное орталау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 ауылдық округі, Молодогвардейское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"Молодогвардейское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Ноғайбай би ауылдық округі, Надежка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"Надежка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ауылдық округі, Октябрьское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"Октябрьское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ауылдық округі, Писарев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"Писарев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ауылдық округі, Полудин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"Полудин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дән ауылдық округі, Советское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"Совет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 ауылдық округі, Таманское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"Таман мектеп-бөбекжай-бақша кешені"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ауылдық округі, Ұзынкөл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"Ұзынкөл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ауылдық округі, Успенка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Успенка ауылдық округі әкімінің аппараты" коммуналдық мемлекеттік мекемесінің Мәдениет үйі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округі, Бәйтерек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"Фурманов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ауылдық округі, Чистов ауылы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"Чистов орта мектебі" коммуналдық мемлекеттік мекемесінің ғимаратына іргелес аумақ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7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"Халық өнерпаздарының шығармашылығы және бос уақыт қызметі орталығы" коммуналдық мемлекеттік қазыналық кәсіпорынның ғимаратына іргелес аумақ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__ мамырдағы № 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Мағжан Жұмабаев ауданының аумағында сайлаушылармен кездесу үшін үй-жайлар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381"/>
        <w:gridCol w:w="8392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орны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"Полтавка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Мағжан Жұмабаев ауданының "Александров негізгі мектебі" коммуналдық мемлекеттік мекемесінің холлы 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"Бастомар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"Мәдениет ұйымдарының қызметін қамтамасыз ету жөніндегі орталық"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"Золотая Нива негізгі мектебі"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"Қарағанды орта мектебі"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"Қарақоға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"Конюхов негізгі мектебі"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"Лебяжье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"Молодежное орталау мектебі" коммуналдық мемлекеттік мекемесінің холлы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Молодогвардейское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"Молодогвардейское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"Надежка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Аққайын ауылдық округінің Бос уақытты ұйымдастыру орталығының ғимараты,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"Писарев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"Полудин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Советское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"Совет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"Таман мектеп-бөбекжай-бақша кешені"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"Ұзынкөл ауылдық округі әкімінің аппараты" коммуналдық мемлекеттік мекемесінің мәдениет үйі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Успенка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 Қазақстан облысы Мағжан Жұмабаев ауданының Успенка ауылдық округі әкімнің аппараты" коммуналдық мемлекеттік мекемесінің мәдениет үйі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"Фурманов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 ауылы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"Чистов орта мектебі" коммуналдық мемлекеттік мекемесінің акт залы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Булаев қаласы</w:t>
            </w:r>
          </w:p>
        </w:tc>
        <w:tc>
          <w:tcPr>
            <w:tcW w:w="8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Мағжан Жұмабаев ауданының "№ 2 Булаево орта мектебі" коммуналдық мемлекеттік мекемесінің акт залы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