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d7f79" w14:textId="edd7f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мәслихатының 2018 жылғы 27 желтоқсандағы № 25-1 "2019-2021 жылдарға арналған Солтүстік Қазақстан облысы Мағжан Жұмабаев ауданының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2019 жылғы 25 қарашадағы № 33-1 шешімі. Солтүстік Қазақстан облысының Әділет департаментінде 2019 жылғы 28 қарашада № 5690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Мағжан Жұмабаев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Мағжан Жұмабаев ауданы мәслихатының "2019-2021 жылдарға арналған Солтүстік Қазақстан облысы Мағжан Жұмабаев ауданының бюджетін бекіту туралы" 2018 жылғы 27 желтоқсандағы № 25-1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(2019 жылғы 10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5120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2019-2021 жылдарға арналған Солтүстік Қазақстан облысы Мағжан Жұмабаев ауданының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7 680 538,6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718 881,0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4 809,1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12 250,0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6 944 598,5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7 713 293,9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23 778,5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30 300,0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6 521,5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14 290,0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14 290,0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(- 70 823,8)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70 823,8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30 300,0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6 521,5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47 045,3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Мағжан Жұмабаев ауданы мәслихатының 2019 жылғы 25 қарашадағы № 33-1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Мағжан Жұмабаев ауданы мәслихатының 2018 жылғы 27 желтоқсандағы № 25-1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ауданының 2019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1192"/>
        <w:gridCol w:w="768"/>
        <w:gridCol w:w="5181"/>
        <w:gridCol w:w="4391"/>
      </w:tblGrid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7 680 538,6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718 881,0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214 500,0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214 500,0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336 219,0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279 956,0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35 674,0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146 042,0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133 792,0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 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4 809,1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2 509,1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түсімдер 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түсімдер 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6 944 598,5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6 944 598,5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6 944 598,5</w:t>
            </w:r>
          </w:p>
        </w:tc>
      </w:tr>
    </w:tbl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"/>
        <w:gridCol w:w="1058"/>
        <w:gridCol w:w="1058"/>
        <w:gridCol w:w="6534"/>
        <w:gridCol w:w="28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7 713 293,9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650 546,8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18 347,1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18 182,3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137 886,6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128 613,2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8 876,4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224 338,6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211 082,6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13 256,0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234 520,7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11 817,4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222 703,3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35 453,8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34 011,8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 салу мақсатында мүлікті бағалауды жүргізу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1 280,2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Қорғаныс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13 280,2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13 280,2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10 156,0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3 054,2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тәртіп, қауіпсіздік, құқықтық, сот, қылмыстық-атқару қызметі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2 932,6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2 932,6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2 932,6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3 732 737,6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14 739,1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14 739,1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3 693 604,0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10 532,6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3 025 978,9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39 308,0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53 211,0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33 545,0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10 604,0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11 803,0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11 911,0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208 497,0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288 213,5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24 394,5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24 394,5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614 069,4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577 413,5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39 124,1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203 089,2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1 911,0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165 196,0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24 222,7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1 027,6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2 369,6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82 671,4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41 713,8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15 392,1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3 136,0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3 136,0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33 519,9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20 182,0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2 633,0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отбасыға берілген алыс елді мекендерден мектеп жасындағы балаларды асырап бағу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10 704,9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824 531,1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22 861,5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2 091,5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қалалардың және ауылдық елді мекендердің объектілерін жөндеу және абаттандыру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7 661,0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қалалардың және ауылдық елді мекендердің объектілерін жөндеу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7 661,0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246 239,1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36 168,0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182 819,1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547 769,5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295 340,7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252 380,8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332 824,1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82 755,4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82 755,4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190 921,0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10 892,0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65 085,0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92 897,0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1 769,0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13 974,0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8 051,0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24 046,7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8 667,4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6 315,1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9 064,2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153 834,0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7 881,0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7 881,0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31 820,0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94 395,7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17 252,7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5 302,9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56 625,1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19 737,3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19 679,1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15 448,3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15 448,3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12 673,3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1 124 370,9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22 735,8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22 735,8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1 101 635,1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152 509,1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051 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915 126,0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41 719,8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17 495,8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17 495,8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15 732,0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15 732,0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8 492,0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 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берілетін ағымдағы нысаналы трансферттер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5 606,4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2 885,6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206 990,0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206 990,0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179 605,0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26 317,0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23 778,5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6 521,5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6 521,5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6 521,5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-70 823,8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70 823,8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6 521,5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6 521,5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6 521,5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47 045,3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47 045,3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47 045,3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Мағжан Жұмабаев ауданы мәслихатының 2019 жылғы 25 қарашадағы № 33-1 шешіміне 2-қосымша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Мағжан Жұмабаев ауданы мәслихатының 2018 жылғы 27 желтоқсандағы № 25-1 шешіміне № 4 қосымша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ауылдық округтерінің 2019 жылға арналған бюджеттік бағдарламалары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6"/>
        <w:gridCol w:w="1096"/>
        <w:gridCol w:w="1096"/>
        <w:gridCol w:w="6764"/>
        <w:gridCol w:w="2538"/>
      </w:tblGrid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384 926,2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224 338,6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224 338,6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211 082,6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13 256,0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14 739,1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14 739,1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14 739,1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22 861,5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22 861,5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2 091,5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қалалардың және ауылдық елді мекендердің объектілерін жөндеу және абаттандыру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82 755,4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82 755,4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82 755,4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22 735,8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22 735,8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22 735,8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17 495,8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17 495,8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17 495,8</w:t>
            </w:r>
          </w:p>
        </w:tc>
      </w:tr>
    </w:tbl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2"/>
        <w:gridCol w:w="1363"/>
        <w:gridCol w:w="1562"/>
        <w:gridCol w:w="1562"/>
        <w:gridCol w:w="1562"/>
        <w:gridCol w:w="1563"/>
        <w:gridCol w:w="1563"/>
        <w:gridCol w:w="1563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Авангард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Александров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Бастомар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Конюхов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Лебяжье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Мағжан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Молодогвардейский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Ногайбай би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10 919,0 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8 652,0 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24 546,6 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15 772,6 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12 388,0 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26 382,1 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19 429,0 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87 812,0 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9 419,0 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8 652,0 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20 886,6 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12 790,0 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10 717,0 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12 166,0 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17 799,0 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26 147,9 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9 419,0 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8 652,0 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20 886,6 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12 790,0 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10 717,0 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12 166,0 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17 799,0 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26 147,9 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8 919,0 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8 652,0 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20 886,6 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12 290,0 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10 357,0 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11 806,0 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17 739,0 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22 333,9 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500,0 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500,0 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360,0 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360,0 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60,0 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3 814,0 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360,0 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2 520,0 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1 821,8 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1 144,0 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360,0 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2 520,0 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1 821,8 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1 144,0 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360,0 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2 520,0 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1 821,8 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1 144,0 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2 569,0 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4 579,0 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2 569,0 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4 579,0 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500,0 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500,0 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100,0 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100,0 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1 969,0 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3 979,0 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371,0 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10 507,1 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490,0 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31 165,3 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371,0 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10 507,1 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490,0 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31 165,3 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371,0 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10 507,1 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490,0 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31 165,3 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22 735,8 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22 735,8 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22 735,8 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1 140,0 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1 140,0 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1 160,8 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1 300,0 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1 140,0 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1 140,0 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2 040,0 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1 140,0 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1 140,0 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1 160,8 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1 300,0 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1 140,0 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1 140,0 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2 040,0 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1 140,0 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1 140,0 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1 160,8 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1 300,0 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1 140,0 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1 140,0 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2 040,0 </w:t>
            </w:r>
          </w:p>
        </w:tc>
      </w:tr>
    </w:tbl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Аккайын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Полудинский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 дан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Тамановский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Байтерек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Чистовский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19 828,9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33 360,3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15 459,0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15 929,8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28 836,2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20 262,3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22 567,0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22 781,4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16 204,7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17 696,2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14 159,0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11 843,3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11 994,2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11 649,2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11 120,5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11 094,0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16 204,7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17 696,2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14 159,0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11 843,3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11 994,2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11 649,2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11 120,5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11 094,0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15 654,7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13 636,2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13 609,0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11 293,3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11 634,2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11 107,2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10 570,5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10 594,0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550,0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4 060,0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550,0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550,0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360,0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542,0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550,0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500,0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2 430,3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900,0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1 035,0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2 140,0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600,0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1 788,0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2 430,3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900,0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1 035,0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2 140,0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600,0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1 788,0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2 430,3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900,0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1 035,0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2 140,0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600,0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1 788,0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4 134,0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1 051,5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5 000,0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2 000,0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3 528,0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4 134,0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1 051,5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5 000,0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2 000,0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3 528,0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40,0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1 051,5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4 094,0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5 000,0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2 000,0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3 528,0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1 193,9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8 030,1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8 467,0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6 013,1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6 130,5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10 387,4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1 193,9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8 030,1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8 467,0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6 013,1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6 130,5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10 387,4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1 193,9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8 030,1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8 467,0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6 013,1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6 130,5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10 387,4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2 600,0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1 300,0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2 000,0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1 235,0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1 300,0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2 600,0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1 300,0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2 000,0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1 235,0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1 300,0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2 600,0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1 300,0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2 000,0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1 235,0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1 300,0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