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72e0" w14:textId="9857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25-13 "2019-2021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25 қарашадағы № 33-8 шешімі. Солтүстік Қазақстан облысының Әділет департаментінде 2019 жылғы 28 қарашада № 5693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"2019-2021 жылдарға арналған Мағжан Жұмабаев ауданы Булаев қаласының бюджетін бекіту туралы" 2018 жылғы 29 желтоқсандағы № 25-13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265 814,0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46 284,3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219 529,7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277 151,7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(-11 337,7)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11 337,7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11 337,7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25 қараша № 33-8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24 624,3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277 151,7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